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78FDAD" w14:textId="38F70281" w:rsidR="003D5356" w:rsidRPr="00380245" w:rsidRDefault="00777FF8" w:rsidP="00CB3BCC">
      <w:pPr>
        <w:pStyle w:val="Ttulo1"/>
        <w:numPr>
          <w:ilvl w:val="0"/>
          <w:numId w:val="13"/>
        </w:numPr>
        <w:ind w:left="431" w:hanging="431"/>
        <w:rPr>
          <w:sz w:val="20"/>
          <w:szCs w:val="20"/>
        </w:rPr>
      </w:pPr>
      <w:r w:rsidRPr="00380245">
        <w:rPr>
          <w:sz w:val="20"/>
          <w:szCs w:val="20"/>
        </w:rPr>
        <w:t>IDENTIFICATION OF THE SUBSTANCE/BLEND AND THE COMPANY</w:t>
      </w:r>
    </w:p>
    <w:p w14:paraId="7727EED8" w14:textId="77777777" w:rsidR="003D5356" w:rsidRPr="00380245" w:rsidRDefault="003D5356" w:rsidP="00CB3BCC">
      <w:pPr>
        <w:jc w:val="both"/>
        <w:rPr>
          <w:rFonts w:cs="Arial"/>
          <w:sz w:val="20"/>
          <w:szCs w:val="20"/>
          <w:lang w:val="en-US"/>
        </w:rPr>
      </w:pPr>
    </w:p>
    <w:p w14:paraId="3C8F5995" w14:textId="423C8AB2" w:rsidR="00777FF8" w:rsidRPr="00380245" w:rsidRDefault="00777FF8" w:rsidP="00CB3BCC">
      <w:pPr>
        <w:pStyle w:val="Ttulo2"/>
        <w:keepLines/>
        <w:numPr>
          <w:ilvl w:val="1"/>
          <w:numId w:val="13"/>
        </w:numPr>
        <w:ind w:left="431" w:hanging="431"/>
        <w:rPr>
          <w:rFonts w:cs="Arial"/>
          <w:sz w:val="20"/>
          <w:szCs w:val="20"/>
          <w:lang w:val="en-US"/>
        </w:rPr>
      </w:pPr>
      <w:r w:rsidRPr="00380245">
        <w:rPr>
          <w:rFonts w:cs="Arial"/>
          <w:sz w:val="20"/>
          <w:szCs w:val="20"/>
          <w:lang w:val="en-US"/>
        </w:rPr>
        <w:t>Product Identification:</w:t>
      </w:r>
    </w:p>
    <w:p w14:paraId="7DD70292" w14:textId="77777777" w:rsidR="002E5A38" w:rsidRPr="00380245" w:rsidRDefault="002E5A38" w:rsidP="002E5A38">
      <w:pPr>
        <w:rPr>
          <w:rFonts w:cs="Arial"/>
          <w:sz w:val="20"/>
          <w:szCs w:val="20"/>
          <w:lang w:val="en-U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684"/>
        <w:gridCol w:w="2139"/>
        <w:gridCol w:w="1940"/>
      </w:tblGrid>
      <w:tr w:rsidR="00AE26CC" w:rsidRPr="00380245" w14:paraId="7A0056AF" w14:textId="4B5EDBAD" w:rsidTr="00AE26CC">
        <w:trPr>
          <w:trHeight w:val="3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26C8238" w14:textId="1FFE7F2B" w:rsidR="00AE26CC" w:rsidRPr="00380245" w:rsidRDefault="00AE26CC" w:rsidP="002D71B6">
            <w:pPr>
              <w:pStyle w:val="Ttulo2"/>
              <w:numPr>
                <w:ilvl w:val="0"/>
                <w:numId w:val="0"/>
              </w:numPr>
              <w:ind w:left="576" w:hanging="576"/>
              <w:jc w:val="center"/>
              <w:rPr>
                <w:rFonts w:cs="Arial"/>
                <w:b/>
                <w:bCs w:val="0"/>
                <w:sz w:val="20"/>
                <w:szCs w:val="20"/>
                <w:lang w:val="en-US"/>
              </w:rPr>
            </w:pPr>
            <w:r w:rsidRPr="00380245">
              <w:rPr>
                <w:rFonts w:cs="Arial"/>
                <w:b/>
                <w:sz w:val="20"/>
                <w:szCs w:val="20"/>
                <w:lang w:val="en-US"/>
              </w:rPr>
              <w:t>TRADE NAME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7CC770E" w14:textId="0EC0FA1B" w:rsidR="00AE26CC" w:rsidRPr="00380245" w:rsidRDefault="00AE26CC" w:rsidP="002D71B6">
            <w:pPr>
              <w:pStyle w:val="Ttulo2"/>
              <w:numPr>
                <w:ilvl w:val="0"/>
                <w:numId w:val="0"/>
              </w:numPr>
              <w:ind w:left="576" w:hanging="576"/>
              <w:jc w:val="center"/>
              <w:rPr>
                <w:rFonts w:cs="Arial"/>
                <w:b/>
                <w:bCs w:val="0"/>
                <w:sz w:val="20"/>
                <w:szCs w:val="20"/>
                <w:lang w:val="en-US"/>
              </w:rPr>
            </w:pPr>
            <w:r w:rsidRPr="00380245">
              <w:rPr>
                <w:rFonts w:cs="Arial"/>
                <w:b/>
                <w:bCs w:val="0"/>
                <w:sz w:val="20"/>
                <w:szCs w:val="20"/>
                <w:lang w:val="en-US" w:eastAsia="en-US"/>
              </w:rPr>
              <w:t>CATALOG</w:t>
            </w:r>
            <w:r w:rsidRPr="00380245">
              <w:rPr>
                <w:rFonts w:cs="Arial"/>
                <w:b/>
                <w:bCs w:val="0"/>
                <w:sz w:val="20"/>
                <w:szCs w:val="20"/>
                <w:lang w:val="en-US"/>
              </w:rPr>
              <w:t xml:space="preserve"> N</w:t>
            </w:r>
            <w:r w:rsidRPr="00380245">
              <w:rPr>
                <w:rFonts w:cs="Arial"/>
                <w:b/>
                <w:sz w:val="20"/>
                <w:szCs w:val="20"/>
                <w:lang w:val="en-US"/>
              </w:rPr>
              <w:t>UMBER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1E54F1" w14:textId="03A877A6" w:rsidR="00AE26CC" w:rsidRPr="00380245" w:rsidRDefault="00AE26CC" w:rsidP="002D71B6">
            <w:pPr>
              <w:pStyle w:val="Ttulo2"/>
              <w:numPr>
                <w:ilvl w:val="0"/>
                <w:numId w:val="0"/>
              </w:numPr>
              <w:ind w:left="576" w:hanging="576"/>
              <w:jc w:val="center"/>
              <w:rPr>
                <w:rFonts w:cs="Arial"/>
                <w:b/>
                <w:bCs w:val="0"/>
                <w:sz w:val="20"/>
                <w:szCs w:val="20"/>
                <w:lang w:val="en-US" w:eastAsia="en-US"/>
              </w:rPr>
            </w:pPr>
            <w:r w:rsidRPr="00380245">
              <w:rPr>
                <w:rFonts w:cs="Arial"/>
                <w:b/>
                <w:sz w:val="20"/>
                <w:szCs w:val="20"/>
                <w:lang w:val="en-US"/>
              </w:rPr>
              <w:t>UDI-DI</w:t>
            </w:r>
          </w:p>
        </w:tc>
      </w:tr>
      <w:tr w:rsidR="00AE5C97" w:rsidRPr="00380245" w14:paraId="24DE35D2" w14:textId="53AD53E7" w:rsidTr="00AE26CC">
        <w:trPr>
          <w:trHeight w:val="3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EC8BED8" w14:textId="17749A29" w:rsidR="00AE5C97" w:rsidRPr="00522A1D" w:rsidRDefault="00AE5C97" w:rsidP="002D71B6">
            <w:pPr>
              <w:jc w:val="center"/>
              <w:rPr>
                <w:rFonts w:eastAsia="Calibri" w:cs="Arial"/>
                <w:bCs/>
                <w:sz w:val="20"/>
                <w:szCs w:val="20"/>
                <w:lang w:val="es-CO"/>
              </w:rPr>
            </w:pPr>
            <w:r w:rsidRPr="00522A1D">
              <w:rPr>
                <w:rFonts w:eastAsia="Calibri" w:cs="Arial"/>
                <w:bCs/>
                <w:sz w:val="20"/>
                <w:szCs w:val="20"/>
                <w:lang w:val="es-CO"/>
              </w:rPr>
              <w:t>3D Resin Portux SG 1000 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64E4C9F" w14:textId="44F22617" w:rsidR="00AE5C97" w:rsidRPr="00380245" w:rsidRDefault="00AE5C97" w:rsidP="002D71B6">
            <w:pPr>
              <w:jc w:val="center"/>
              <w:rPr>
                <w:rFonts w:eastAsia="Calibri" w:cs="Arial"/>
                <w:bCs/>
                <w:sz w:val="20"/>
                <w:szCs w:val="20"/>
                <w:lang w:val="en-US"/>
              </w:rPr>
            </w:pPr>
            <w:r w:rsidRPr="00380245">
              <w:rPr>
                <w:rFonts w:eastAsia="Calibri" w:cs="Arial"/>
                <w:bCs/>
                <w:sz w:val="20"/>
                <w:szCs w:val="20"/>
                <w:lang w:val="en-US"/>
              </w:rPr>
              <w:t>0027364 CE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8A128" w14:textId="18AC21FD" w:rsidR="00AE5C97" w:rsidRPr="00380245" w:rsidRDefault="00AE5C97" w:rsidP="002D71B6">
            <w:pPr>
              <w:jc w:val="center"/>
              <w:rPr>
                <w:rFonts w:eastAsia="Calibri" w:cs="Arial"/>
                <w:bCs/>
                <w:sz w:val="20"/>
                <w:szCs w:val="20"/>
                <w:lang w:val="en-US"/>
              </w:rPr>
            </w:pPr>
            <w:r w:rsidRPr="00380245">
              <w:rPr>
                <w:rFonts w:eastAsia="Calibri" w:cs="Arial"/>
                <w:bCs/>
                <w:sz w:val="20"/>
                <w:szCs w:val="20"/>
                <w:lang w:val="en-US"/>
              </w:rPr>
              <w:t>7701126900566XF</w:t>
            </w:r>
          </w:p>
        </w:tc>
      </w:tr>
      <w:tr w:rsidR="00AE5C97" w:rsidRPr="00380245" w14:paraId="794EA770" w14:textId="1DCB4603" w:rsidTr="00AE26CC">
        <w:trPr>
          <w:trHeight w:val="3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7DF82AB" w14:textId="2ED62E47" w:rsidR="00AE5C97" w:rsidRPr="00522A1D" w:rsidRDefault="00AE5C97" w:rsidP="002D71B6">
            <w:pPr>
              <w:jc w:val="center"/>
              <w:rPr>
                <w:rFonts w:eastAsia="Calibri" w:cs="Arial"/>
                <w:bCs/>
                <w:sz w:val="20"/>
                <w:szCs w:val="20"/>
                <w:lang w:val="es-CO"/>
              </w:rPr>
            </w:pPr>
            <w:r w:rsidRPr="00522A1D">
              <w:rPr>
                <w:rFonts w:eastAsia="Calibri" w:cs="Arial"/>
                <w:bCs/>
                <w:sz w:val="20"/>
                <w:szCs w:val="20"/>
                <w:lang w:val="es-CO"/>
              </w:rPr>
              <w:t>3D Resin Portux SG 500 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4A49756" w14:textId="16350CC3" w:rsidR="00AE5C97" w:rsidRPr="00380245" w:rsidRDefault="00AE5C97" w:rsidP="002D71B6">
            <w:pPr>
              <w:jc w:val="center"/>
              <w:rPr>
                <w:rFonts w:eastAsia="Calibri" w:cs="Arial"/>
                <w:bCs/>
                <w:sz w:val="20"/>
                <w:szCs w:val="20"/>
                <w:lang w:val="en-US"/>
              </w:rPr>
            </w:pPr>
            <w:r w:rsidRPr="00380245">
              <w:rPr>
                <w:rFonts w:eastAsia="Calibri" w:cs="Arial"/>
                <w:bCs/>
                <w:sz w:val="20"/>
                <w:szCs w:val="20"/>
                <w:lang w:val="en-US"/>
              </w:rPr>
              <w:t>0028443 CE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9A9B3" w14:textId="0C3763AB" w:rsidR="00AE5C97" w:rsidRPr="00380245" w:rsidRDefault="00AE5C97" w:rsidP="002D71B6">
            <w:pPr>
              <w:jc w:val="center"/>
              <w:rPr>
                <w:rFonts w:eastAsia="Calibri" w:cs="Arial"/>
                <w:bCs/>
                <w:sz w:val="20"/>
                <w:szCs w:val="20"/>
                <w:lang w:val="en-US"/>
              </w:rPr>
            </w:pPr>
            <w:r w:rsidRPr="00380245">
              <w:rPr>
                <w:rFonts w:eastAsia="Calibri" w:cs="Arial"/>
                <w:bCs/>
                <w:sz w:val="20"/>
                <w:szCs w:val="20"/>
                <w:lang w:val="en-US"/>
              </w:rPr>
              <w:t>7701126900573XC</w:t>
            </w:r>
          </w:p>
        </w:tc>
      </w:tr>
      <w:tr w:rsidR="00AE5C97" w:rsidRPr="00380245" w14:paraId="01383120" w14:textId="77777777" w:rsidTr="00AE26CC">
        <w:trPr>
          <w:trHeight w:val="3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48CE6E9A" w14:textId="50090FBF" w:rsidR="00AE5C97" w:rsidRPr="00522A1D" w:rsidRDefault="00AE5C97" w:rsidP="002D71B6">
            <w:pPr>
              <w:jc w:val="center"/>
              <w:rPr>
                <w:rFonts w:eastAsia="Calibri" w:cs="Arial"/>
                <w:bCs/>
                <w:sz w:val="20"/>
                <w:szCs w:val="20"/>
                <w:lang w:val="es-CO"/>
              </w:rPr>
            </w:pPr>
            <w:r w:rsidRPr="00522A1D">
              <w:rPr>
                <w:rFonts w:eastAsia="Calibri" w:cs="Arial"/>
                <w:bCs/>
                <w:sz w:val="20"/>
                <w:szCs w:val="20"/>
                <w:lang w:val="es-CO"/>
              </w:rPr>
              <w:t>3D Resin Portux SG 250 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275D9E5" w14:textId="43F74DE5" w:rsidR="00AE5C97" w:rsidRPr="00380245" w:rsidRDefault="00AE5C97" w:rsidP="002D71B6">
            <w:pPr>
              <w:jc w:val="center"/>
              <w:rPr>
                <w:rFonts w:eastAsia="Calibri" w:cs="Arial"/>
                <w:bCs/>
                <w:sz w:val="20"/>
                <w:szCs w:val="20"/>
                <w:lang w:val="en-US"/>
              </w:rPr>
            </w:pPr>
            <w:r w:rsidRPr="00380245">
              <w:rPr>
                <w:rFonts w:eastAsia="Calibri" w:cs="Arial"/>
                <w:bCs/>
                <w:sz w:val="20"/>
                <w:szCs w:val="20"/>
                <w:lang w:val="en-US"/>
              </w:rPr>
              <w:t>0028731 CE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4F8C3" w14:textId="01741B91" w:rsidR="00AE5C97" w:rsidRPr="00380245" w:rsidRDefault="00AE5C97" w:rsidP="002D71B6">
            <w:pPr>
              <w:jc w:val="center"/>
              <w:rPr>
                <w:rFonts w:eastAsia="Calibri" w:cs="Arial"/>
                <w:bCs/>
                <w:sz w:val="20"/>
                <w:szCs w:val="20"/>
                <w:lang w:val="en-US"/>
              </w:rPr>
            </w:pPr>
            <w:r w:rsidRPr="00380245">
              <w:rPr>
                <w:rFonts w:eastAsia="Calibri" w:cs="Arial"/>
                <w:bCs/>
                <w:sz w:val="20"/>
                <w:szCs w:val="20"/>
                <w:lang w:val="en-US"/>
              </w:rPr>
              <w:t>7701126900634X7</w:t>
            </w:r>
          </w:p>
        </w:tc>
      </w:tr>
    </w:tbl>
    <w:p w14:paraId="3A0EF5B4" w14:textId="77777777" w:rsidR="003D5356" w:rsidRPr="00380245" w:rsidRDefault="003D5356" w:rsidP="002E5A38">
      <w:pPr>
        <w:pStyle w:val="Prrafodelista"/>
        <w:suppressAutoHyphens/>
        <w:overflowPunct w:val="0"/>
        <w:autoSpaceDE w:val="0"/>
        <w:ind w:left="431"/>
        <w:jc w:val="both"/>
        <w:textAlignment w:val="baseline"/>
        <w:rPr>
          <w:rFonts w:cs="Arial"/>
          <w:sz w:val="20"/>
          <w:szCs w:val="20"/>
          <w:lang w:val="en-US"/>
        </w:rPr>
      </w:pPr>
    </w:p>
    <w:p w14:paraId="6A7D3945" w14:textId="1DE37512" w:rsidR="00422EEA" w:rsidRPr="00380245" w:rsidRDefault="00777FF8" w:rsidP="00CB3BCC">
      <w:pPr>
        <w:pStyle w:val="Prrafodelista"/>
        <w:numPr>
          <w:ilvl w:val="0"/>
          <w:numId w:val="14"/>
        </w:numPr>
        <w:suppressAutoHyphens/>
        <w:overflowPunct w:val="0"/>
        <w:autoSpaceDE w:val="0"/>
        <w:ind w:left="431" w:hanging="431"/>
        <w:jc w:val="both"/>
        <w:textAlignment w:val="baseline"/>
        <w:rPr>
          <w:rFonts w:cs="Arial"/>
          <w:sz w:val="20"/>
          <w:szCs w:val="20"/>
          <w:lang w:val="en-US"/>
        </w:rPr>
      </w:pPr>
      <w:r w:rsidRPr="00380245">
        <w:rPr>
          <w:rFonts w:cs="Arial"/>
          <w:sz w:val="20"/>
          <w:szCs w:val="20"/>
          <w:lang w:val="en-US"/>
        </w:rPr>
        <w:t>Chemical name: Not applicable.</w:t>
      </w:r>
    </w:p>
    <w:p w14:paraId="29DA30B8" w14:textId="70BC20F3" w:rsidR="00422EEA" w:rsidRPr="00380245" w:rsidRDefault="00777FF8" w:rsidP="00CB3BCC">
      <w:pPr>
        <w:pStyle w:val="Prrafodelista"/>
        <w:numPr>
          <w:ilvl w:val="0"/>
          <w:numId w:val="14"/>
        </w:numPr>
        <w:suppressAutoHyphens/>
        <w:overflowPunct w:val="0"/>
        <w:autoSpaceDE w:val="0"/>
        <w:ind w:left="431" w:hanging="431"/>
        <w:jc w:val="both"/>
        <w:textAlignment w:val="baseline"/>
        <w:rPr>
          <w:rFonts w:cs="Arial"/>
          <w:sz w:val="20"/>
          <w:szCs w:val="20"/>
          <w:lang w:val="en-US"/>
        </w:rPr>
      </w:pPr>
      <w:r w:rsidRPr="00380245">
        <w:rPr>
          <w:rFonts w:cs="Arial"/>
          <w:sz w:val="20"/>
          <w:szCs w:val="20"/>
          <w:lang w:val="en-US"/>
        </w:rPr>
        <w:t xml:space="preserve">Generic name: </w:t>
      </w:r>
      <w:r w:rsidR="00422EEA" w:rsidRPr="00380245">
        <w:rPr>
          <w:rFonts w:cs="Arial"/>
          <w:sz w:val="20"/>
          <w:szCs w:val="20"/>
          <w:shd w:val="clear" w:color="auto" w:fill="FFFFFF"/>
          <w:lang w:val="en-US"/>
        </w:rPr>
        <w:t>3D resin for printing surgical guides.</w:t>
      </w:r>
    </w:p>
    <w:p w14:paraId="0C50B09C" w14:textId="71244778" w:rsidR="00422EEA" w:rsidRPr="00380245" w:rsidRDefault="00777FF8" w:rsidP="00CB3BCC">
      <w:pPr>
        <w:pStyle w:val="Prrafodelista"/>
        <w:numPr>
          <w:ilvl w:val="0"/>
          <w:numId w:val="14"/>
        </w:numPr>
        <w:suppressAutoHyphens/>
        <w:overflowPunct w:val="0"/>
        <w:autoSpaceDE w:val="0"/>
        <w:ind w:left="431" w:hanging="431"/>
        <w:jc w:val="both"/>
        <w:textAlignment w:val="baseline"/>
        <w:rPr>
          <w:rFonts w:cs="Arial"/>
          <w:sz w:val="20"/>
          <w:szCs w:val="20"/>
          <w:lang w:val="en-US"/>
        </w:rPr>
      </w:pPr>
      <w:r w:rsidRPr="00380245">
        <w:rPr>
          <w:rFonts w:cs="Arial"/>
          <w:sz w:val="20"/>
          <w:szCs w:val="20"/>
          <w:lang w:val="en-US"/>
        </w:rPr>
        <w:t>Synonyms</w:t>
      </w:r>
      <w:r w:rsidR="001853B3" w:rsidRPr="00380245">
        <w:rPr>
          <w:rFonts w:cs="Arial"/>
          <w:sz w:val="20"/>
          <w:szCs w:val="20"/>
          <w:lang w:val="en-US"/>
        </w:rPr>
        <w:t xml:space="preserve">: </w:t>
      </w:r>
      <w:r w:rsidR="00422EEA" w:rsidRPr="00380245">
        <w:rPr>
          <w:rFonts w:cs="Arial"/>
          <w:sz w:val="20"/>
          <w:szCs w:val="20"/>
          <w:shd w:val="clear" w:color="auto" w:fill="FFFFFF"/>
          <w:lang w:val="en-US"/>
        </w:rPr>
        <w:t>Stereolithography resin, DLP resin, LCD resin.</w:t>
      </w:r>
    </w:p>
    <w:p w14:paraId="14B8D1CE" w14:textId="77777777" w:rsidR="00777FF8" w:rsidRPr="00380245" w:rsidRDefault="00777FF8" w:rsidP="00CB3BCC">
      <w:pPr>
        <w:pStyle w:val="Prrafodelista"/>
        <w:numPr>
          <w:ilvl w:val="0"/>
          <w:numId w:val="14"/>
        </w:numPr>
        <w:suppressAutoHyphens/>
        <w:overflowPunct w:val="0"/>
        <w:autoSpaceDE w:val="0"/>
        <w:ind w:left="431" w:hanging="431"/>
        <w:jc w:val="both"/>
        <w:textAlignment w:val="baseline"/>
        <w:rPr>
          <w:rFonts w:cs="Arial"/>
          <w:sz w:val="20"/>
          <w:szCs w:val="20"/>
          <w:lang w:val="en-US"/>
        </w:rPr>
      </w:pPr>
      <w:r w:rsidRPr="00380245">
        <w:rPr>
          <w:rFonts w:cs="Arial"/>
          <w:sz w:val="20"/>
          <w:szCs w:val="20"/>
          <w:lang w:val="en-US"/>
        </w:rPr>
        <w:t xml:space="preserve">EC Number: Not applicable. </w:t>
      </w:r>
    </w:p>
    <w:p w14:paraId="2B52C6C1" w14:textId="77777777" w:rsidR="00F014D8" w:rsidRPr="00380245" w:rsidRDefault="00777FF8" w:rsidP="00CB3BCC">
      <w:pPr>
        <w:pStyle w:val="Prrafodelista"/>
        <w:numPr>
          <w:ilvl w:val="0"/>
          <w:numId w:val="14"/>
        </w:numPr>
        <w:suppressAutoHyphens/>
        <w:overflowPunct w:val="0"/>
        <w:autoSpaceDE w:val="0"/>
        <w:ind w:left="431" w:hanging="431"/>
        <w:jc w:val="both"/>
        <w:textAlignment w:val="baseline"/>
        <w:rPr>
          <w:rFonts w:cs="Arial"/>
          <w:sz w:val="20"/>
          <w:szCs w:val="20"/>
          <w:lang w:val="en-US"/>
        </w:rPr>
      </w:pPr>
      <w:r w:rsidRPr="00380245">
        <w:rPr>
          <w:rFonts w:cs="Arial"/>
          <w:sz w:val="20"/>
          <w:szCs w:val="20"/>
          <w:lang w:val="en-US"/>
        </w:rPr>
        <w:t>CAS Number: Not applicable.</w:t>
      </w:r>
    </w:p>
    <w:p w14:paraId="4BF11B03" w14:textId="77777777" w:rsidR="004C2C46" w:rsidRDefault="004C2C46" w:rsidP="004C2C46">
      <w:pPr>
        <w:suppressAutoHyphens/>
        <w:overflowPunct w:val="0"/>
        <w:autoSpaceDE w:val="0"/>
        <w:jc w:val="both"/>
        <w:textAlignment w:val="baseline"/>
        <w:rPr>
          <w:rFonts w:cs="Arial"/>
          <w:sz w:val="20"/>
          <w:szCs w:val="20"/>
          <w:lang w:val="en-US"/>
        </w:rPr>
      </w:pPr>
    </w:p>
    <w:p w14:paraId="5827F18E" w14:textId="5D793594" w:rsidR="00B50610" w:rsidRPr="004C2C46" w:rsidRDefault="00777FF8" w:rsidP="004C2C46">
      <w:pPr>
        <w:pStyle w:val="Ttulo2"/>
        <w:keepLines/>
        <w:numPr>
          <w:ilvl w:val="1"/>
          <w:numId w:val="13"/>
        </w:numPr>
        <w:ind w:left="431" w:hanging="431"/>
        <w:rPr>
          <w:rFonts w:cs="Arial"/>
          <w:sz w:val="20"/>
          <w:szCs w:val="20"/>
          <w:lang w:val="en-US"/>
        </w:rPr>
      </w:pPr>
      <w:r w:rsidRPr="004C2C46">
        <w:rPr>
          <w:rFonts w:cs="Arial"/>
          <w:sz w:val="20"/>
          <w:szCs w:val="20"/>
          <w:lang w:val="en-US"/>
        </w:rPr>
        <w:t xml:space="preserve">Recommended use and restrictions of product: </w:t>
      </w:r>
      <w:r w:rsidR="00422EEA" w:rsidRPr="004C2C46">
        <w:rPr>
          <w:rFonts w:cs="Arial"/>
          <w:sz w:val="20"/>
          <w:szCs w:val="20"/>
          <w:lang w:val="en-US"/>
        </w:rPr>
        <w:t xml:space="preserve">Product for manufacturing surgical guides used in guided dental implant surgeries. This product should not be used for purposes </w:t>
      </w:r>
      <w:r w:rsidR="004470A3" w:rsidRPr="004C2C46">
        <w:rPr>
          <w:rFonts w:cs="Arial"/>
          <w:sz w:val="20"/>
          <w:szCs w:val="20"/>
          <w:lang w:val="en-US"/>
        </w:rPr>
        <w:t xml:space="preserve">other </w:t>
      </w:r>
      <w:r w:rsidR="00422EEA" w:rsidRPr="004C2C46">
        <w:rPr>
          <w:rFonts w:cs="Arial"/>
          <w:sz w:val="20"/>
          <w:szCs w:val="20"/>
          <w:lang w:val="en-US"/>
        </w:rPr>
        <w:t>than those indicated.</w:t>
      </w:r>
    </w:p>
    <w:p w14:paraId="5BDE7435" w14:textId="77777777" w:rsidR="003D5356" w:rsidRPr="00380245" w:rsidRDefault="003D5356" w:rsidP="00CB3BCC">
      <w:pPr>
        <w:pStyle w:val="Prrafodelista"/>
        <w:suppressAutoHyphens/>
        <w:overflowPunct w:val="0"/>
        <w:autoSpaceDE w:val="0"/>
        <w:ind w:left="431"/>
        <w:jc w:val="both"/>
        <w:textAlignment w:val="baseline"/>
        <w:rPr>
          <w:rFonts w:cs="Arial"/>
          <w:sz w:val="20"/>
          <w:szCs w:val="20"/>
          <w:lang w:val="en-US"/>
        </w:rPr>
      </w:pPr>
    </w:p>
    <w:p w14:paraId="18FAB394" w14:textId="31C39D0E" w:rsidR="004470A3" w:rsidRPr="00380245" w:rsidRDefault="00777FF8" w:rsidP="00CB3BCC">
      <w:pPr>
        <w:pStyle w:val="Ttulo2"/>
        <w:keepLines/>
        <w:numPr>
          <w:ilvl w:val="1"/>
          <w:numId w:val="13"/>
        </w:numPr>
        <w:ind w:left="431" w:hanging="431"/>
        <w:rPr>
          <w:rFonts w:cs="Arial"/>
          <w:sz w:val="20"/>
          <w:szCs w:val="20"/>
          <w:lang w:val="en-US"/>
        </w:rPr>
      </w:pPr>
      <w:r w:rsidRPr="00380245">
        <w:rPr>
          <w:rFonts w:cs="Arial"/>
          <w:sz w:val="20"/>
          <w:szCs w:val="20"/>
          <w:lang w:val="en-US"/>
        </w:rPr>
        <w:t>SDS supplier details:</w:t>
      </w:r>
    </w:p>
    <w:p w14:paraId="44F02877" w14:textId="77777777" w:rsidR="00867B69" w:rsidRPr="00380245" w:rsidRDefault="00867B69" w:rsidP="00867B69">
      <w:pPr>
        <w:jc w:val="both"/>
        <w:rPr>
          <w:sz w:val="20"/>
          <w:szCs w:val="20"/>
          <w:lang w:val="en-US"/>
        </w:rPr>
      </w:pPr>
    </w:p>
    <w:p w14:paraId="10219D77" w14:textId="0E095D23" w:rsidR="00777FF8" w:rsidRPr="00380245" w:rsidRDefault="00777FF8" w:rsidP="00CB3BCC">
      <w:pPr>
        <w:pStyle w:val="Prrafodelista"/>
        <w:numPr>
          <w:ilvl w:val="0"/>
          <w:numId w:val="14"/>
        </w:numPr>
        <w:suppressAutoHyphens/>
        <w:overflowPunct w:val="0"/>
        <w:autoSpaceDE w:val="0"/>
        <w:ind w:left="431" w:hanging="431"/>
        <w:jc w:val="both"/>
        <w:textAlignment w:val="baseline"/>
        <w:rPr>
          <w:rFonts w:cs="Arial"/>
          <w:sz w:val="20"/>
          <w:szCs w:val="20"/>
          <w:lang w:val="en-US"/>
        </w:rPr>
      </w:pPr>
      <w:r w:rsidRPr="00380245">
        <w:rPr>
          <w:rFonts w:cs="Arial"/>
          <w:sz w:val="20"/>
          <w:szCs w:val="20"/>
          <w:lang w:val="en-US"/>
        </w:rPr>
        <w:t>Manufacturer/supplier</w:t>
      </w:r>
      <w:r w:rsidR="004C2C46">
        <w:rPr>
          <w:rFonts w:cs="Arial"/>
          <w:sz w:val="20"/>
          <w:szCs w:val="20"/>
          <w:lang w:val="en-US"/>
        </w:rPr>
        <w:t>:</w:t>
      </w:r>
      <w:r w:rsidRPr="00380245">
        <w:rPr>
          <w:rFonts w:cs="Arial"/>
          <w:sz w:val="20"/>
          <w:szCs w:val="20"/>
          <w:lang w:val="en-US"/>
        </w:rPr>
        <w:t xml:space="preserve"> New Stetic S.A.</w:t>
      </w:r>
    </w:p>
    <w:p w14:paraId="74A28544" w14:textId="25378C74" w:rsidR="00777FF8" w:rsidRPr="0031568F" w:rsidRDefault="00380245" w:rsidP="00CB3BCC">
      <w:pPr>
        <w:pStyle w:val="Prrafodelista"/>
        <w:numPr>
          <w:ilvl w:val="0"/>
          <w:numId w:val="14"/>
        </w:numPr>
        <w:suppressAutoHyphens/>
        <w:overflowPunct w:val="0"/>
        <w:autoSpaceDE w:val="0"/>
        <w:ind w:left="431" w:hanging="431"/>
        <w:jc w:val="both"/>
        <w:textAlignment w:val="baseline"/>
        <w:rPr>
          <w:rFonts w:cs="Arial"/>
          <w:sz w:val="20"/>
          <w:szCs w:val="20"/>
          <w:lang w:val="pt-BR"/>
        </w:rPr>
      </w:pPr>
      <w:r w:rsidRPr="0031568F">
        <w:rPr>
          <w:rFonts w:cs="Arial"/>
          <w:sz w:val="20"/>
          <w:szCs w:val="20"/>
          <w:lang w:val="pt-BR"/>
        </w:rPr>
        <w:t>Adress</w:t>
      </w:r>
      <w:r w:rsidR="00777FF8" w:rsidRPr="0031568F">
        <w:rPr>
          <w:rFonts w:cs="Arial"/>
          <w:sz w:val="20"/>
          <w:szCs w:val="20"/>
          <w:lang w:val="pt-BR"/>
        </w:rPr>
        <w:t xml:space="preserve">: Carrera 53 No. 50 – 09, km 22 </w:t>
      </w:r>
      <w:r w:rsidR="004470A3" w:rsidRPr="0031568F">
        <w:rPr>
          <w:rFonts w:cs="Arial"/>
          <w:sz w:val="20"/>
          <w:szCs w:val="20"/>
          <w:lang w:val="pt-BR"/>
        </w:rPr>
        <w:t>A</w:t>
      </w:r>
      <w:r w:rsidR="00777FF8" w:rsidRPr="0031568F">
        <w:rPr>
          <w:rFonts w:cs="Arial"/>
          <w:sz w:val="20"/>
          <w:szCs w:val="20"/>
          <w:lang w:val="pt-BR"/>
        </w:rPr>
        <w:t>utopista Medellín-Bogotá.</w:t>
      </w:r>
    </w:p>
    <w:p w14:paraId="19DF73E6" w14:textId="77777777" w:rsidR="00777FF8" w:rsidRPr="00380245" w:rsidRDefault="00777FF8" w:rsidP="00CB3BCC">
      <w:pPr>
        <w:pStyle w:val="Prrafodelista"/>
        <w:numPr>
          <w:ilvl w:val="0"/>
          <w:numId w:val="14"/>
        </w:numPr>
        <w:suppressAutoHyphens/>
        <w:overflowPunct w:val="0"/>
        <w:autoSpaceDE w:val="0"/>
        <w:ind w:left="431" w:hanging="431"/>
        <w:jc w:val="both"/>
        <w:textAlignment w:val="baseline"/>
        <w:rPr>
          <w:rFonts w:cs="Arial"/>
          <w:sz w:val="20"/>
          <w:szCs w:val="20"/>
          <w:lang w:val="en-US"/>
        </w:rPr>
      </w:pPr>
      <w:r w:rsidRPr="00380245">
        <w:rPr>
          <w:rFonts w:cs="Arial"/>
          <w:sz w:val="20"/>
          <w:szCs w:val="20"/>
          <w:lang w:val="en-US"/>
        </w:rPr>
        <w:t>Country phone code / postal code / place: 57 / 054050 / Guarne-Antioquia-Colombia.</w:t>
      </w:r>
    </w:p>
    <w:p w14:paraId="2C6DEB23" w14:textId="77777777" w:rsidR="00777FF8" w:rsidRPr="00380245" w:rsidRDefault="00777FF8" w:rsidP="00CB3BCC">
      <w:pPr>
        <w:pStyle w:val="Prrafodelista"/>
        <w:numPr>
          <w:ilvl w:val="0"/>
          <w:numId w:val="14"/>
        </w:numPr>
        <w:suppressAutoHyphens/>
        <w:overflowPunct w:val="0"/>
        <w:autoSpaceDE w:val="0"/>
        <w:ind w:left="431" w:hanging="431"/>
        <w:jc w:val="both"/>
        <w:textAlignment w:val="baseline"/>
        <w:rPr>
          <w:rFonts w:cs="Arial"/>
          <w:sz w:val="20"/>
          <w:szCs w:val="20"/>
          <w:lang w:val="en-US"/>
        </w:rPr>
      </w:pPr>
      <w:r w:rsidRPr="00380245">
        <w:rPr>
          <w:rFonts w:cs="Arial"/>
          <w:sz w:val="20"/>
          <w:szCs w:val="20"/>
          <w:lang w:val="en-US"/>
        </w:rPr>
        <w:t>Telephone number: 57-604-4038760.</w:t>
      </w:r>
    </w:p>
    <w:p w14:paraId="0FE27A7B" w14:textId="77777777" w:rsidR="00777FF8" w:rsidRPr="00380245" w:rsidRDefault="00777FF8" w:rsidP="00CB3BCC">
      <w:pPr>
        <w:pStyle w:val="Prrafodelista"/>
        <w:numPr>
          <w:ilvl w:val="0"/>
          <w:numId w:val="14"/>
        </w:numPr>
        <w:suppressAutoHyphens/>
        <w:overflowPunct w:val="0"/>
        <w:autoSpaceDE w:val="0"/>
        <w:ind w:left="431" w:hanging="431"/>
        <w:jc w:val="both"/>
        <w:textAlignment w:val="baseline"/>
        <w:rPr>
          <w:rFonts w:cs="Arial"/>
          <w:sz w:val="20"/>
          <w:szCs w:val="20"/>
          <w:lang w:val="en-US"/>
        </w:rPr>
      </w:pPr>
      <w:r w:rsidRPr="00380245">
        <w:rPr>
          <w:rFonts w:cs="Arial"/>
          <w:sz w:val="20"/>
          <w:szCs w:val="20"/>
          <w:lang w:val="en-US"/>
        </w:rPr>
        <w:t>Telefax: 57-604-5513134.</w:t>
      </w:r>
    </w:p>
    <w:p w14:paraId="50B38F31" w14:textId="78F0D0C9" w:rsidR="00E82B9B" w:rsidRPr="00380245" w:rsidRDefault="00777FF8" w:rsidP="00CB3BCC">
      <w:pPr>
        <w:pStyle w:val="Prrafodelista"/>
        <w:numPr>
          <w:ilvl w:val="0"/>
          <w:numId w:val="14"/>
        </w:numPr>
        <w:suppressAutoHyphens/>
        <w:overflowPunct w:val="0"/>
        <w:autoSpaceDE w:val="0"/>
        <w:ind w:left="431" w:hanging="431"/>
        <w:jc w:val="both"/>
        <w:textAlignment w:val="baseline"/>
        <w:rPr>
          <w:rFonts w:cs="Arial"/>
          <w:sz w:val="20"/>
          <w:szCs w:val="20"/>
          <w:lang w:val="en-US"/>
        </w:rPr>
      </w:pPr>
      <w:r w:rsidRPr="00380245">
        <w:rPr>
          <w:rFonts w:cs="Arial"/>
          <w:sz w:val="20"/>
          <w:szCs w:val="20"/>
          <w:lang w:val="en-US"/>
        </w:rPr>
        <w:t>Fax: 57-604-5513134.</w:t>
      </w:r>
    </w:p>
    <w:p w14:paraId="3C2EEA9F" w14:textId="3C970FE1" w:rsidR="001E21CF" w:rsidRPr="00380245" w:rsidRDefault="00777FF8" w:rsidP="00CB3BCC">
      <w:pPr>
        <w:pStyle w:val="Prrafodelista"/>
        <w:numPr>
          <w:ilvl w:val="0"/>
          <w:numId w:val="14"/>
        </w:numPr>
        <w:suppressAutoHyphens/>
        <w:overflowPunct w:val="0"/>
        <w:autoSpaceDE w:val="0"/>
        <w:ind w:left="431" w:hanging="431"/>
        <w:jc w:val="both"/>
        <w:textAlignment w:val="baseline"/>
        <w:rPr>
          <w:rFonts w:cs="Arial"/>
          <w:sz w:val="20"/>
          <w:szCs w:val="20"/>
          <w:lang w:val="en-US"/>
        </w:rPr>
      </w:pPr>
      <w:r w:rsidRPr="00380245">
        <w:rPr>
          <w:rFonts w:cs="Arial"/>
          <w:sz w:val="20"/>
          <w:szCs w:val="20"/>
          <w:lang w:val="en-US"/>
        </w:rPr>
        <w:t xml:space="preserve">Electronic mail of competent person responsible for SDS: </w:t>
      </w:r>
      <w:r w:rsidR="00933974" w:rsidRPr="00380245">
        <w:rPr>
          <w:rFonts w:cs="Arial"/>
          <w:sz w:val="20"/>
          <w:szCs w:val="20"/>
          <w:shd w:val="clear" w:color="auto" w:fill="FFFFFF"/>
          <w:lang w:val="en-US"/>
        </w:rPr>
        <w:t>Research Analyst</w:t>
      </w:r>
      <w:r w:rsidRPr="00380245">
        <w:rPr>
          <w:rFonts w:cs="Arial"/>
          <w:sz w:val="20"/>
          <w:szCs w:val="20"/>
          <w:lang w:val="en-US"/>
        </w:rPr>
        <w:t xml:space="preserve">, </w:t>
      </w:r>
      <w:r w:rsidR="00933974" w:rsidRPr="00380245">
        <w:rPr>
          <w:rFonts w:cs="Arial"/>
          <w:sz w:val="20"/>
          <w:szCs w:val="20"/>
          <w:lang w:val="en-US"/>
        </w:rPr>
        <w:t xml:space="preserve">aossa@newstetic.com </w:t>
      </w:r>
    </w:p>
    <w:p w14:paraId="45AAB948" w14:textId="2DC5A935" w:rsidR="00777FF8" w:rsidRPr="00380245" w:rsidRDefault="00777FF8" w:rsidP="00CB3BCC">
      <w:pPr>
        <w:pStyle w:val="Prrafodelista"/>
        <w:numPr>
          <w:ilvl w:val="0"/>
          <w:numId w:val="14"/>
        </w:numPr>
        <w:suppressAutoHyphens/>
        <w:overflowPunct w:val="0"/>
        <w:autoSpaceDE w:val="0"/>
        <w:ind w:left="431" w:hanging="431"/>
        <w:jc w:val="both"/>
        <w:textAlignment w:val="baseline"/>
        <w:rPr>
          <w:rFonts w:cs="Arial"/>
          <w:sz w:val="20"/>
          <w:szCs w:val="20"/>
          <w:lang w:val="en-US"/>
        </w:rPr>
      </w:pPr>
      <w:r w:rsidRPr="00380245">
        <w:rPr>
          <w:rFonts w:cs="Arial"/>
          <w:sz w:val="20"/>
          <w:szCs w:val="20"/>
          <w:lang w:val="en-US"/>
        </w:rPr>
        <w:t>National contact: Technical Director</w:t>
      </w:r>
      <w:r w:rsidR="00B94BBF" w:rsidRPr="00380245">
        <w:rPr>
          <w:rFonts w:cs="Arial"/>
          <w:sz w:val="20"/>
          <w:szCs w:val="20"/>
          <w:lang w:val="en-US"/>
        </w:rPr>
        <w:t xml:space="preserve"> of Medical Devices</w:t>
      </w:r>
      <w:r w:rsidRPr="00380245">
        <w:rPr>
          <w:rFonts w:cs="Arial"/>
          <w:sz w:val="20"/>
          <w:szCs w:val="20"/>
          <w:lang w:val="en-US"/>
        </w:rPr>
        <w:t xml:space="preserve">, </w:t>
      </w:r>
      <w:r w:rsidR="00B94BBF" w:rsidRPr="00380245">
        <w:rPr>
          <w:rFonts w:cs="Arial"/>
          <w:sz w:val="20"/>
          <w:szCs w:val="20"/>
          <w:lang w:val="en-US"/>
        </w:rPr>
        <w:t>dosorio@newstetic.com.</w:t>
      </w:r>
    </w:p>
    <w:p w14:paraId="4192DB05" w14:textId="77777777" w:rsidR="00777FF8" w:rsidRPr="00380245" w:rsidRDefault="00777FF8" w:rsidP="00CB3BCC">
      <w:pPr>
        <w:suppressAutoHyphens/>
        <w:overflowPunct w:val="0"/>
        <w:autoSpaceDE w:val="0"/>
        <w:jc w:val="both"/>
        <w:textAlignment w:val="baseline"/>
        <w:rPr>
          <w:rFonts w:cs="Arial"/>
          <w:sz w:val="20"/>
          <w:szCs w:val="20"/>
          <w:lang w:val="en-US"/>
        </w:rPr>
      </w:pPr>
    </w:p>
    <w:p w14:paraId="39E91CD1" w14:textId="77777777" w:rsidR="00777FF8" w:rsidRPr="00380245" w:rsidRDefault="00777FF8" w:rsidP="00CB3BCC">
      <w:pPr>
        <w:pStyle w:val="Ttulo2"/>
        <w:keepLines/>
        <w:numPr>
          <w:ilvl w:val="1"/>
          <w:numId w:val="13"/>
        </w:numPr>
        <w:ind w:left="431" w:hanging="431"/>
        <w:rPr>
          <w:rFonts w:cs="Arial"/>
          <w:sz w:val="20"/>
          <w:szCs w:val="20"/>
          <w:lang w:val="en-US"/>
        </w:rPr>
      </w:pPr>
      <w:r w:rsidRPr="00380245">
        <w:rPr>
          <w:rFonts w:cs="Arial"/>
          <w:sz w:val="20"/>
          <w:szCs w:val="20"/>
          <w:lang w:val="en-US"/>
        </w:rPr>
        <w:t>Emergency number:  In case of emergency, contact the following numbers.</w:t>
      </w:r>
    </w:p>
    <w:p w14:paraId="1BC0D2C9" w14:textId="77777777" w:rsidR="00690E3C" w:rsidRPr="00380245" w:rsidRDefault="00690E3C" w:rsidP="00690E3C">
      <w:pPr>
        <w:jc w:val="both"/>
        <w:rPr>
          <w:sz w:val="20"/>
          <w:szCs w:val="20"/>
          <w:lang w:val="en-US"/>
        </w:rPr>
      </w:pPr>
    </w:p>
    <w:p w14:paraId="3F035B23" w14:textId="77777777" w:rsidR="00777FF8" w:rsidRPr="00380245" w:rsidRDefault="00777FF8" w:rsidP="00CB3BCC">
      <w:pPr>
        <w:pStyle w:val="Prrafodelista"/>
        <w:numPr>
          <w:ilvl w:val="0"/>
          <w:numId w:val="15"/>
        </w:numPr>
        <w:suppressAutoHyphens/>
        <w:overflowPunct w:val="0"/>
        <w:autoSpaceDE w:val="0"/>
        <w:jc w:val="both"/>
        <w:textAlignment w:val="baseline"/>
        <w:rPr>
          <w:rFonts w:cs="Arial"/>
          <w:sz w:val="20"/>
          <w:szCs w:val="20"/>
          <w:lang w:val="en-US"/>
        </w:rPr>
      </w:pPr>
      <w:r w:rsidRPr="00380245">
        <w:rPr>
          <w:rFonts w:cs="Arial"/>
          <w:sz w:val="20"/>
          <w:szCs w:val="20"/>
          <w:lang w:val="en-US"/>
        </w:rPr>
        <w:t>Colombia: Safe</w:t>
      </w:r>
      <w:r w:rsidRPr="00380245">
        <w:rPr>
          <w:rStyle w:val="hps"/>
          <w:rFonts w:cs="Arial"/>
          <w:sz w:val="20"/>
          <w:szCs w:val="20"/>
          <w:lang w:val="en-US"/>
        </w:rPr>
        <w:t>ty and</w:t>
      </w:r>
      <w:r w:rsidRPr="00380245">
        <w:rPr>
          <w:rFonts w:cs="Arial"/>
          <w:sz w:val="20"/>
          <w:szCs w:val="20"/>
          <w:lang w:val="en-US"/>
        </w:rPr>
        <w:t xml:space="preserve"> </w:t>
      </w:r>
      <w:r w:rsidRPr="00380245">
        <w:rPr>
          <w:rStyle w:val="hps"/>
          <w:rFonts w:cs="Arial"/>
          <w:sz w:val="20"/>
          <w:szCs w:val="20"/>
          <w:lang w:val="en-US"/>
        </w:rPr>
        <w:t xml:space="preserve">Health at Workplace Coordinator, tel. </w:t>
      </w:r>
      <w:r w:rsidRPr="00380245">
        <w:rPr>
          <w:rFonts w:cs="Arial"/>
          <w:sz w:val="20"/>
          <w:szCs w:val="20"/>
          <w:lang w:val="en-US"/>
        </w:rPr>
        <w:t>(57 60 4) 403 87 60, ext. 1304 (business hours). E-mail: lagomez@newstetic.com.</w:t>
      </w:r>
    </w:p>
    <w:p w14:paraId="7ECC260D" w14:textId="3CA65206" w:rsidR="00777FF8" w:rsidRPr="00380245" w:rsidRDefault="00B94BBF" w:rsidP="00CB3BCC">
      <w:pPr>
        <w:pStyle w:val="Prrafodelista"/>
        <w:numPr>
          <w:ilvl w:val="0"/>
          <w:numId w:val="15"/>
        </w:numPr>
        <w:suppressAutoHyphens/>
        <w:overflowPunct w:val="0"/>
        <w:autoSpaceDE w:val="0"/>
        <w:jc w:val="both"/>
        <w:textAlignment w:val="baseline"/>
        <w:rPr>
          <w:rFonts w:cs="Arial"/>
          <w:sz w:val="20"/>
          <w:szCs w:val="20"/>
          <w:lang w:val="en-US"/>
        </w:rPr>
      </w:pPr>
      <w:r w:rsidRPr="00380245">
        <w:rPr>
          <w:rStyle w:val="hps"/>
          <w:rFonts w:cs="Arial"/>
          <w:sz w:val="20"/>
          <w:szCs w:val="20"/>
          <w:lang w:val="en-US"/>
        </w:rPr>
        <w:t xml:space="preserve">Spain: </w:t>
      </w:r>
      <w:r w:rsidRPr="00380245">
        <w:rPr>
          <w:rFonts w:cs="Arial"/>
          <w:sz w:val="20"/>
          <w:szCs w:val="20"/>
          <w:shd w:val="clear" w:color="auto" w:fill="FFFFFF"/>
          <w:lang w:val="en-US"/>
        </w:rPr>
        <w:t>Info@ranelaghcapital.com</w:t>
      </w:r>
      <w:r w:rsidR="004C2C46">
        <w:rPr>
          <w:rFonts w:cs="Arial"/>
          <w:sz w:val="20"/>
          <w:szCs w:val="20"/>
          <w:shd w:val="clear" w:color="auto" w:fill="FFFFFF"/>
          <w:lang w:val="en-US"/>
        </w:rPr>
        <w:t xml:space="preserve"> (</w:t>
      </w:r>
      <w:r w:rsidR="004C2C46" w:rsidRPr="00380245">
        <w:rPr>
          <w:rFonts w:cs="Arial"/>
          <w:sz w:val="20"/>
          <w:szCs w:val="20"/>
          <w:lang w:val="en-US"/>
        </w:rPr>
        <w:t>business hours</w:t>
      </w:r>
      <w:r w:rsidR="004C2C46">
        <w:rPr>
          <w:rFonts w:cs="Arial"/>
          <w:sz w:val="20"/>
          <w:szCs w:val="20"/>
          <w:shd w:val="clear" w:color="auto" w:fill="FFFFFF"/>
          <w:lang w:val="en-US"/>
        </w:rPr>
        <w:t>)</w:t>
      </w:r>
      <w:r w:rsidR="00777FF8" w:rsidRPr="00380245">
        <w:rPr>
          <w:rFonts w:cs="Arial"/>
          <w:sz w:val="20"/>
          <w:szCs w:val="20"/>
          <w:lang w:val="en-US"/>
        </w:rPr>
        <w:t>.</w:t>
      </w:r>
    </w:p>
    <w:p w14:paraId="4FD1113C" w14:textId="77777777" w:rsidR="003D5356" w:rsidRPr="00380245" w:rsidRDefault="003D5356" w:rsidP="00CB3BCC">
      <w:pPr>
        <w:jc w:val="both"/>
        <w:rPr>
          <w:rFonts w:cs="Arial"/>
          <w:sz w:val="20"/>
          <w:szCs w:val="20"/>
          <w:lang w:val="en-US"/>
        </w:rPr>
      </w:pPr>
    </w:p>
    <w:p w14:paraId="784DE1AD" w14:textId="77777777" w:rsidR="00497326" w:rsidRPr="00380245" w:rsidRDefault="00497326" w:rsidP="00CB3BCC">
      <w:pPr>
        <w:jc w:val="both"/>
        <w:rPr>
          <w:rFonts w:cs="Arial"/>
          <w:sz w:val="20"/>
          <w:szCs w:val="20"/>
          <w:lang w:val="en-US"/>
        </w:rPr>
      </w:pPr>
    </w:p>
    <w:p w14:paraId="15407F32" w14:textId="77777777" w:rsidR="00AE26CC" w:rsidRPr="00380245" w:rsidRDefault="00AE26CC" w:rsidP="00CB3BCC">
      <w:pPr>
        <w:jc w:val="both"/>
        <w:rPr>
          <w:rFonts w:cs="Arial"/>
          <w:sz w:val="20"/>
          <w:szCs w:val="20"/>
          <w:lang w:val="en-US"/>
        </w:rPr>
      </w:pPr>
    </w:p>
    <w:p w14:paraId="665C5E87" w14:textId="77777777" w:rsidR="00AE26CC" w:rsidRPr="00380245" w:rsidRDefault="00AE26CC" w:rsidP="00CB3BCC">
      <w:pPr>
        <w:jc w:val="both"/>
        <w:rPr>
          <w:rFonts w:cs="Arial"/>
          <w:sz w:val="20"/>
          <w:szCs w:val="20"/>
          <w:lang w:val="en-US"/>
        </w:rPr>
      </w:pPr>
    </w:p>
    <w:p w14:paraId="00A3582F" w14:textId="77777777" w:rsidR="00AE26CC" w:rsidRPr="00380245" w:rsidRDefault="00AE26CC" w:rsidP="00CB3BCC">
      <w:pPr>
        <w:jc w:val="both"/>
        <w:rPr>
          <w:rFonts w:cs="Arial"/>
          <w:sz w:val="20"/>
          <w:szCs w:val="20"/>
          <w:lang w:val="en-US"/>
        </w:rPr>
      </w:pPr>
    </w:p>
    <w:p w14:paraId="554C3139" w14:textId="0AEFF62A" w:rsidR="003D5356" w:rsidRPr="00380245" w:rsidRDefault="00777FF8" w:rsidP="00CB3BCC">
      <w:pPr>
        <w:pStyle w:val="Ttulo1"/>
        <w:numPr>
          <w:ilvl w:val="0"/>
          <w:numId w:val="13"/>
        </w:numPr>
        <w:rPr>
          <w:sz w:val="20"/>
          <w:szCs w:val="20"/>
        </w:rPr>
      </w:pPr>
      <w:r w:rsidRPr="00380245">
        <w:rPr>
          <w:sz w:val="20"/>
          <w:szCs w:val="20"/>
        </w:rPr>
        <w:lastRenderedPageBreak/>
        <w:t xml:space="preserve"> IDENTIFICATION OF HAZARDS</w:t>
      </w:r>
    </w:p>
    <w:p w14:paraId="32C36966" w14:textId="77777777" w:rsidR="003D5356" w:rsidRPr="00380245" w:rsidRDefault="003D5356" w:rsidP="00CB3BCC">
      <w:pPr>
        <w:jc w:val="both"/>
        <w:rPr>
          <w:rFonts w:cs="Arial"/>
          <w:sz w:val="20"/>
          <w:szCs w:val="20"/>
          <w:lang w:val="en-US"/>
        </w:rPr>
      </w:pPr>
    </w:p>
    <w:p w14:paraId="3AC4E964" w14:textId="07E64FE7" w:rsidR="006376AD" w:rsidRPr="00380245" w:rsidRDefault="00777FF8" w:rsidP="00AE26CC">
      <w:pPr>
        <w:pStyle w:val="Ttulo2"/>
        <w:keepLines/>
        <w:numPr>
          <w:ilvl w:val="1"/>
          <w:numId w:val="13"/>
        </w:numPr>
        <w:ind w:left="431" w:hanging="431"/>
        <w:rPr>
          <w:rFonts w:cs="Arial"/>
          <w:sz w:val="20"/>
          <w:szCs w:val="20"/>
          <w:lang w:val="en-US"/>
        </w:rPr>
      </w:pPr>
      <w:r w:rsidRPr="00380245">
        <w:rPr>
          <w:rFonts w:cs="Arial"/>
          <w:sz w:val="20"/>
          <w:szCs w:val="20"/>
          <w:lang w:val="en-US"/>
        </w:rPr>
        <w:t>Classification according to EC Regulation No. 1272/2008 (CLP):</w:t>
      </w:r>
    </w:p>
    <w:p w14:paraId="5189FCCC" w14:textId="77777777" w:rsidR="00CB3BCC" w:rsidRPr="00380245" w:rsidRDefault="00CB3BCC" w:rsidP="00CB3BCC">
      <w:pPr>
        <w:jc w:val="both"/>
        <w:rPr>
          <w:sz w:val="20"/>
          <w:szCs w:val="20"/>
          <w:lang w:val="en-U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474"/>
        <w:gridCol w:w="1606"/>
        <w:gridCol w:w="1317"/>
      </w:tblGrid>
      <w:tr w:rsidR="0009095C" w:rsidRPr="00380245" w14:paraId="1201E01D" w14:textId="77777777" w:rsidTr="00FA2DA6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1818C7" w14:textId="77777777" w:rsidR="00777FF8" w:rsidRPr="00380245" w:rsidRDefault="00777FF8" w:rsidP="002E5A38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cs="Arial"/>
                <w:b/>
                <w:sz w:val="20"/>
                <w:szCs w:val="20"/>
                <w:lang w:val="en-US"/>
              </w:rPr>
            </w:pPr>
            <w:r w:rsidRPr="00380245">
              <w:rPr>
                <w:rFonts w:cs="Arial"/>
                <w:b/>
                <w:sz w:val="20"/>
                <w:szCs w:val="20"/>
                <w:lang w:val="en-US"/>
              </w:rPr>
              <w:t xml:space="preserve">Health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7B43FD" w14:textId="77777777" w:rsidR="00777FF8" w:rsidRPr="00380245" w:rsidRDefault="00777FF8" w:rsidP="002E5A38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cs="Arial"/>
                <w:b/>
                <w:sz w:val="20"/>
                <w:szCs w:val="20"/>
                <w:lang w:val="en-US"/>
              </w:rPr>
            </w:pPr>
            <w:r w:rsidRPr="00380245">
              <w:rPr>
                <w:rFonts w:cs="Arial"/>
                <w:b/>
                <w:sz w:val="20"/>
                <w:szCs w:val="20"/>
                <w:lang w:val="en-US"/>
              </w:rPr>
              <w:t>Environmental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EC1582" w14:textId="77777777" w:rsidR="00777FF8" w:rsidRPr="00380245" w:rsidRDefault="00777FF8" w:rsidP="002E5A38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cs="Arial"/>
                <w:b/>
                <w:sz w:val="20"/>
                <w:szCs w:val="20"/>
                <w:lang w:val="en-US"/>
              </w:rPr>
            </w:pPr>
            <w:r w:rsidRPr="00380245">
              <w:rPr>
                <w:rFonts w:cs="Arial"/>
                <w:b/>
                <w:sz w:val="20"/>
                <w:szCs w:val="20"/>
                <w:lang w:val="en-US"/>
              </w:rPr>
              <w:t>Physical</w:t>
            </w:r>
          </w:p>
        </w:tc>
      </w:tr>
      <w:tr w:rsidR="0009095C" w:rsidRPr="00380245" w14:paraId="6A788A75" w14:textId="77777777" w:rsidTr="00FA2DA6">
        <w:trPr>
          <w:trHeight w:val="30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FF81BD" w14:textId="07C038D2" w:rsidR="0009095C" w:rsidRPr="00380245" w:rsidRDefault="00261E97" w:rsidP="002E5A38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cs="Arial"/>
                <w:sz w:val="20"/>
                <w:szCs w:val="20"/>
                <w:lang w:val="en-US"/>
              </w:rPr>
            </w:pPr>
            <w:r w:rsidRPr="00380245">
              <w:rPr>
                <w:rFonts w:cs="Arial"/>
                <w:sz w:val="20"/>
                <w:szCs w:val="20"/>
                <w:shd w:val="clear" w:color="auto" w:fill="FFFFFF"/>
                <w:lang w:val="en-US"/>
              </w:rPr>
              <w:t>Corrosion / Skin irritation / Category 2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7AB8241" w14:textId="77777777" w:rsidR="00FA2DA6" w:rsidRPr="00380245" w:rsidRDefault="00261E97" w:rsidP="002E5A38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cs="Arial"/>
                <w:sz w:val="20"/>
                <w:szCs w:val="20"/>
                <w:shd w:val="clear" w:color="auto" w:fill="FFFFFF"/>
                <w:lang w:val="en-US"/>
              </w:rPr>
            </w:pPr>
            <w:r w:rsidRPr="00380245">
              <w:rPr>
                <w:rFonts w:cs="Arial"/>
                <w:sz w:val="20"/>
                <w:szCs w:val="20"/>
                <w:shd w:val="clear" w:color="auto" w:fill="FFFFFF"/>
                <w:lang w:val="en-US"/>
              </w:rPr>
              <w:t>Acute toxicity</w:t>
            </w:r>
          </w:p>
          <w:p w14:paraId="3B8BBEF1" w14:textId="6103539C" w:rsidR="0009095C" w:rsidRPr="00380245" w:rsidRDefault="00261E97" w:rsidP="002E5A38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cs="Arial"/>
                <w:sz w:val="20"/>
                <w:szCs w:val="20"/>
                <w:shd w:val="clear" w:color="auto" w:fill="FFFFFF"/>
                <w:lang w:val="en-US"/>
              </w:rPr>
            </w:pPr>
            <w:r w:rsidRPr="00380245">
              <w:rPr>
                <w:rFonts w:cs="Arial"/>
                <w:sz w:val="20"/>
                <w:szCs w:val="20"/>
                <w:shd w:val="clear" w:color="auto" w:fill="FFFFFF"/>
                <w:lang w:val="en-US"/>
              </w:rPr>
              <w:t>Category 1</w:t>
            </w:r>
          </w:p>
          <w:p w14:paraId="7A4CC672" w14:textId="77777777" w:rsidR="006E3561" w:rsidRPr="00380245" w:rsidRDefault="006E3561" w:rsidP="002E5A38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cs="Arial"/>
                <w:sz w:val="20"/>
                <w:szCs w:val="20"/>
                <w:lang w:val="en-US"/>
              </w:rPr>
            </w:pPr>
          </w:p>
          <w:p w14:paraId="14F263C5" w14:textId="77777777" w:rsidR="00FA2DA6" w:rsidRPr="00380245" w:rsidRDefault="00261E97" w:rsidP="002E5A38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cs="Arial"/>
                <w:sz w:val="20"/>
                <w:szCs w:val="20"/>
                <w:shd w:val="clear" w:color="auto" w:fill="FFFFFF"/>
                <w:lang w:val="en-US"/>
              </w:rPr>
            </w:pPr>
            <w:r w:rsidRPr="00380245">
              <w:rPr>
                <w:rFonts w:cs="Arial"/>
                <w:sz w:val="20"/>
                <w:szCs w:val="20"/>
                <w:shd w:val="clear" w:color="auto" w:fill="FFFFFF"/>
                <w:lang w:val="en-US"/>
              </w:rPr>
              <w:t>Chronic toxicity</w:t>
            </w:r>
          </w:p>
          <w:p w14:paraId="21211B42" w14:textId="405195F3" w:rsidR="0009095C" w:rsidRPr="00380245" w:rsidRDefault="00261E97" w:rsidP="002E5A38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cs="Arial"/>
                <w:sz w:val="20"/>
                <w:szCs w:val="20"/>
                <w:lang w:val="en-US"/>
              </w:rPr>
            </w:pPr>
            <w:r w:rsidRPr="00380245">
              <w:rPr>
                <w:rFonts w:cs="Arial"/>
                <w:sz w:val="20"/>
                <w:szCs w:val="20"/>
                <w:shd w:val="clear" w:color="auto" w:fill="FFFFFF"/>
                <w:lang w:val="en-US"/>
              </w:rPr>
              <w:t>Category 1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E1F8686" w14:textId="56E0CE37" w:rsidR="0009095C" w:rsidRPr="00380245" w:rsidRDefault="0009095C" w:rsidP="002E5A38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cs="Arial"/>
                <w:sz w:val="20"/>
                <w:szCs w:val="20"/>
                <w:lang w:val="en-US"/>
              </w:rPr>
            </w:pPr>
            <w:r w:rsidRPr="00380245">
              <w:rPr>
                <w:rFonts w:cs="Arial"/>
                <w:sz w:val="20"/>
                <w:szCs w:val="20"/>
                <w:lang w:val="en-US"/>
              </w:rPr>
              <w:t>No</w:t>
            </w:r>
            <w:r w:rsidR="0065433B" w:rsidRPr="00380245">
              <w:rPr>
                <w:rFonts w:cs="Arial"/>
                <w:sz w:val="20"/>
                <w:szCs w:val="20"/>
                <w:lang w:val="en-US"/>
              </w:rPr>
              <w:t>n-</w:t>
            </w:r>
            <w:r w:rsidRPr="00380245">
              <w:rPr>
                <w:rFonts w:cs="Arial"/>
                <w:sz w:val="20"/>
                <w:szCs w:val="20"/>
                <w:lang w:val="en-US"/>
              </w:rPr>
              <w:t>harmful</w:t>
            </w:r>
          </w:p>
        </w:tc>
      </w:tr>
      <w:tr w:rsidR="0009095C" w:rsidRPr="0031568F" w14:paraId="46378A90" w14:textId="77777777" w:rsidTr="00FA2DA6">
        <w:trPr>
          <w:trHeight w:val="30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F9364" w14:textId="745089FB" w:rsidR="0009095C" w:rsidRPr="00380245" w:rsidRDefault="00261E97" w:rsidP="002E5A38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380245">
              <w:rPr>
                <w:rFonts w:cs="Arial"/>
                <w:sz w:val="20"/>
                <w:szCs w:val="20"/>
                <w:shd w:val="clear" w:color="auto" w:fill="FFFFFF"/>
                <w:lang w:val="en-US"/>
              </w:rPr>
              <w:t>Serious eye damage / Eye irritation / Category 2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216274A" w14:textId="77777777" w:rsidR="0009095C" w:rsidRPr="00380245" w:rsidRDefault="0009095C" w:rsidP="002E5A38">
            <w:pPr>
              <w:jc w:val="center"/>
              <w:rPr>
                <w:rFonts w:cs="Arial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EE120F" w14:textId="77777777" w:rsidR="0009095C" w:rsidRPr="00380245" w:rsidRDefault="0009095C" w:rsidP="002E5A38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cs="Arial"/>
                <w:color w:val="FF0000"/>
                <w:sz w:val="20"/>
                <w:szCs w:val="20"/>
                <w:lang w:val="en-US"/>
              </w:rPr>
            </w:pPr>
          </w:p>
        </w:tc>
      </w:tr>
      <w:tr w:rsidR="0009095C" w:rsidRPr="00380245" w14:paraId="5033A3FC" w14:textId="77777777" w:rsidTr="00FA2DA6">
        <w:trPr>
          <w:trHeight w:val="30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0464D" w14:textId="50CA5D24" w:rsidR="0009095C" w:rsidRPr="00380245" w:rsidRDefault="00261E97" w:rsidP="002E5A38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380245">
              <w:rPr>
                <w:rFonts w:cs="Arial"/>
                <w:sz w:val="20"/>
                <w:szCs w:val="20"/>
                <w:lang w:val="en-US"/>
              </w:rPr>
              <w:t>Skin sensitization / Category 1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325F8ED" w14:textId="77777777" w:rsidR="0009095C" w:rsidRPr="00380245" w:rsidRDefault="0009095C" w:rsidP="002E5A38">
            <w:pPr>
              <w:jc w:val="center"/>
              <w:rPr>
                <w:rFonts w:cs="Arial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2CB66CE" w14:textId="77777777" w:rsidR="0009095C" w:rsidRPr="00380245" w:rsidRDefault="0009095C" w:rsidP="002E5A38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cs="Arial"/>
                <w:color w:val="FF0000"/>
                <w:sz w:val="20"/>
                <w:szCs w:val="20"/>
                <w:lang w:val="en-US"/>
              </w:rPr>
            </w:pPr>
          </w:p>
        </w:tc>
      </w:tr>
      <w:tr w:rsidR="00B437F2" w:rsidRPr="00380245" w14:paraId="04B8C703" w14:textId="77777777" w:rsidTr="00FA2DA6">
        <w:trPr>
          <w:trHeight w:val="30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DC89B3D" w14:textId="2EBC3EEF" w:rsidR="00B437F2" w:rsidRPr="00380245" w:rsidRDefault="00B437F2" w:rsidP="002E5A38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380245">
              <w:rPr>
                <w:rFonts w:cs="Arial"/>
                <w:sz w:val="20"/>
                <w:szCs w:val="20"/>
                <w:lang w:val="en-US"/>
              </w:rPr>
              <w:t>Toxic for reproduction / Category 2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3F84177" w14:textId="77777777" w:rsidR="00B437F2" w:rsidRPr="00380245" w:rsidRDefault="00B437F2" w:rsidP="002E5A38">
            <w:pPr>
              <w:jc w:val="center"/>
              <w:rPr>
                <w:rFonts w:cs="Arial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5F43598" w14:textId="77777777" w:rsidR="00B437F2" w:rsidRPr="00380245" w:rsidRDefault="00B437F2" w:rsidP="002E5A38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cs="Arial"/>
                <w:color w:val="FF0000"/>
                <w:sz w:val="20"/>
                <w:szCs w:val="20"/>
                <w:lang w:val="en-US"/>
              </w:rPr>
            </w:pPr>
          </w:p>
        </w:tc>
      </w:tr>
    </w:tbl>
    <w:p w14:paraId="6C3EA3AD" w14:textId="77777777" w:rsidR="001A5B8C" w:rsidRPr="00380245" w:rsidRDefault="001A5B8C" w:rsidP="00CB3BCC">
      <w:pPr>
        <w:suppressAutoHyphens/>
        <w:overflowPunct w:val="0"/>
        <w:autoSpaceDE w:val="0"/>
        <w:jc w:val="both"/>
        <w:textAlignment w:val="baseline"/>
        <w:rPr>
          <w:rStyle w:val="shorttext"/>
          <w:rFonts w:cs="Arial"/>
          <w:color w:val="222222"/>
          <w:sz w:val="20"/>
          <w:szCs w:val="20"/>
          <w:lang w:val="en-US"/>
        </w:rPr>
      </w:pPr>
    </w:p>
    <w:p w14:paraId="217ADA5B" w14:textId="77777777" w:rsidR="00777FF8" w:rsidRPr="00380245" w:rsidRDefault="00777FF8" w:rsidP="00CB3BCC">
      <w:pPr>
        <w:pStyle w:val="Ttulo2"/>
        <w:keepLines/>
        <w:numPr>
          <w:ilvl w:val="1"/>
          <w:numId w:val="13"/>
        </w:numPr>
        <w:ind w:left="431" w:hanging="431"/>
        <w:rPr>
          <w:rFonts w:cs="Arial"/>
          <w:sz w:val="20"/>
          <w:szCs w:val="20"/>
          <w:lang w:val="en-US"/>
        </w:rPr>
      </w:pPr>
      <w:r w:rsidRPr="00380245">
        <w:rPr>
          <w:rFonts w:cs="Arial"/>
          <w:sz w:val="20"/>
          <w:szCs w:val="20"/>
          <w:lang w:val="en-US"/>
        </w:rPr>
        <w:t>Labeling:</w:t>
      </w:r>
    </w:p>
    <w:p w14:paraId="40CF241D" w14:textId="77777777" w:rsidR="00CB3BCC" w:rsidRPr="00380245" w:rsidRDefault="00CB3BCC" w:rsidP="00CB3BCC">
      <w:pPr>
        <w:jc w:val="both"/>
        <w:rPr>
          <w:sz w:val="20"/>
          <w:szCs w:val="20"/>
          <w:lang w:val="en-U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251"/>
        <w:gridCol w:w="1350"/>
        <w:gridCol w:w="5097"/>
      </w:tblGrid>
      <w:tr w:rsidR="00186F14" w:rsidRPr="00380245" w14:paraId="423AC6FF" w14:textId="77777777" w:rsidTr="00052BD1">
        <w:trPr>
          <w:tblHeader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567C02" w14:textId="77777777" w:rsidR="00777FF8" w:rsidRPr="00380245" w:rsidRDefault="00777FF8" w:rsidP="002E5A38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cs="Arial"/>
                <w:b/>
                <w:sz w:val="20"/>
                <w:szCs w:val="20"/>
                <w:lang w:val="en-US"/>
              </w:rPr>
            </w:pPr>
            <w:r w:rsidRPr="00380245">
              <w:rPr>
                <w:rFonts w:cs="Arial"/>
                <w:b/>
                <w:sz w:val="20"/>
                <w:szCs w:val="20"/>
                <w:lang w:val="en-US"/>
              </w:rPr>
              <w:t>Symbol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E044DA" w14:textId="77777777" w:rsidR="00777FF8" w:rsidRPr="00380245" w:rsidRDefault="00777FF8" w:rsidP="002E5A38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cs="Arial"/>
                <w:b/>
                <w:sz w:val="20"/>
                <w:szCs w:val="20"/>
                <w:lang w:val="en-US"/>
              </w:rPr>
            </w:pPr>
            <w:r w:rsidRPr="00380245">
              <w:rPr>
                <w:rFonts w:cs="Arial"/>
                <w:b/>
                <w:sz w:val="20"/>
                <w:szCs w:val="20"/>
                <w:lang w:val="en-US"/>
              </w:rPr>
              <w:t>Signal word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BE2268" w14:textId="77777777" w:rsidR="00777FF8" w:rsidRPr="00380245" w:rsidRDefault="00777FF8" w:rsidP="002E5A38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cs="Arial"/>
                <w:b/>
                <w:sz w:val="20"/>
                <w:szCs w:val="20"/>
                <w:lang w:val="en-US"/>
              </w:rPr>
            </w:pPr>
            <w:r w:rsidRPr="00380245">
              <w:rPr>
                <w:rFonts w:cs="Arial"/>
                <w:b/>
                <w:sz w:val="20"/>
                <w:szCs w:val="20"/>
                <w:lang w:val="en-US"/>
              </w:rPr>
              <w:t>Hazard indication</w:t>
            </w:r>
          </w:p>
        </w:tc>
      </w:tr>
      <w:tr w:rsidR="00186F14" w:rsidRPr="0031568F" w14:paraId="5CD47097" w14:textId="77777777" w:rsidTr="00052BD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F10EF5" w14:textId="055B9EA8" w:rsidR="00777FF8" w:rsidRPr="00380245" w:rsidRDefault="00BE025E" w:rsidP="002E5A38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cs="Arial"/>
                <w:sz w:val="20"/>
                <w:szCs w:val="20"/>
                <w:lang w:val="en-US"/>
              </w:rPr>
            </w:pPr>
            <w:r w:rsidRPr="00380245">
              <w:rPr>
                <w:rFonts w:cs="Arial"/>
                <w:noProof/>
                <w:sz w:val="20"/>
                <w:szCs w:val="20"/>
                <w:lang w:val="en-US" w:eastAsia="es-CO"/>
              </w:rPr>
              <w:drawing>
                <wp:inline distT="0" distB="0" distL="0" distR="0" wp14:anchorId="26E23A98" wp14:editId="5C82D75A">
                  <wp:extent cx="552450" cy="542925"/>
                  <wp:effectExtent l="0" t="0" r="0" b="0"/>
                  <wp:docPr id="1" name="Imagen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2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D7C38B" w14:textId="6DA09ACF" w:rsidR="00777FF8" w:rsidRPr="00380245" w:rsidRDefault="00E05544" w:rsidP="0000653C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cs="Arial"/>
                <w:sz w:val="20"/>
                <w:szCs w:val="20"/>
                <w:lang w:val="en-US"/>
              </w:rPr>
            </w:pPr>
            <w:r w:rsidRPr="00380245">
              <w:rPr>
                <w:rFonts w:cs="Arial"/>
                <w:sz w:val="20"/>
                <w:szCs w:val="20"/>
                <w:shd w:val="clear" w:color="auto" w:fill="FFFFFF"/>
                <w:lang w:val="en-US"/>
              </w:rPr>
              <w:t>Attention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73461B" w14:textId="75E28B6C" w:rsidR="00840CCF" w:rsidRPr="00380245" w:rsidRDefault="00840CCF" w:rsidP="002E5A38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cs="Arial"/>
                <w:sz w:val="20"/>
                <w:szCs w:val="20"/>
                <w:lang w:val="en-US"/>
              </w:rPr>
            </w:pPr>
            <w:r w:rsidRPr="00380245">
              <w:rPr>
                <w:rFonts w:cs="Arial"/>
                <w:sz w:val="20"/>
                <w:szCs w:val="20"/>
                <w:lang w:val="en-US" w:eastAsia="es-CO"/>
              </w:rPr>
              <w:t>H317: May cause an allergic skin reaction</w:t>
            </w:r>
            <w:r w:rsidR="0065433B" w:rsidRPr="00380245">
              <w:rPr>
                <w:rFonts w:cs="Arial"/>
                <w:sz w:val="20"/>
                <w:szCs w:val="20"/>
                <w:lang w:val="en-US" w:eastAsia="es-CO"/>
              </w:rPr>
              <w:t>.</w:t>
            </w:r>
          </w:p>
          <w:p w14:paraId="3D756C9C" w14:textId="5241FD6D" w:rsidR="00840CCF" w:rsidRPr="00380245" w:rsidRDefault="00840CCF" w:rsidP="002E5A38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cs="Arial"/>
                <w:sz w:val="20"/>
                <w:szCs w:val="20"/>
                <w:lang w:val="en-US" w:eastAsia="en-US"/>
              </w:rPr>
            </w:pPr>
            <w:r w:rsidRPr="00380245">
              <w:rPr>
                <w:rFonts w:cs="Arial"/>
                <w:sz w:val="20"/>
                <w:szCs w:val="20"/>
                <w:lang w:val="en-US" w:eastAsia="es-CO"/>
              </w:rPr>
              <w:t>H319: Causes serious eye irritation</w:t>
            </w:r>
            <w:r w:rsidR="0065433B" w:rsidRPr="00380245">
              <w:rPr>
                <w:rFonts w:cs="Arial"/>
                <w:sz w:val="20"/>
                <w:szCs w:val="20"/>
                <w:lang w:val="en-US" w:eastAsia="es-CO"/>
              </w:rPr>
              <w:t>.</w:t>
            </w:r>
          </w:p>
        </w:tc>
      </w:tr>
      <w:tr w:rsidR="00186F14" w:rsidRPr="0031568F" w14:paraId="29568C81" w14:textId="77777777" w:rsidTr="00052BD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E3215" w14:textId="0C5F006B" w:rsidR="00BE025E" w:rsidRPr="00380245" w:rsidRDefault="00BE025E" w:rsidP="002E5A38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cs="Arial"/>
                <w:noProof/>
                <w:sz w:val="20"/>
                <w:szCs w:val="20"/>
                <w:lang w:val="en-US"/>
              </w:rPr>
            </w:pPr>
            <w:r w:rsidRPr="00380245">
              <w:rPr>
                <w:rFonts w:cs="Arial"/>
                <w:noProof/>
                <w:sz w:val="20"/>
                <w:szCs w:val="20"/>
                <w:lang w:val="en-US" w:eastAsia="es-CO"/>
              </w:rPr>
              <w:drawing>
                <wp:inline distT="0" distB="0" distL="0" distR="0" wp14:anchorId="339FD00E" wp14:editId="604BFD4B">
                  <wp:extent cx="657225" cy="571500"/>
                  <wp:effectExtent l="0" t="0" r="0" b="0"/>
                  <wp:docPr id="5" name="Imagen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3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4316A" w14:textId="327E50C2" w:rsidR="00BE025E" w:rsidRPr="00380245" w:rsidRDefault="00E05544" w:rsidP="002E5A38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cs="Arial"/>
                <w:sz w:val="20"/>
                <w:szCs w:val="20"/>
                <w:lang w:val="en-US"/>
              </w:rPr>
            </w:pPr>
            <w:r w:rsidRPr="00380245">
              <w:rPr>
                <w:rFonts w:cs="Arial"/>
                <w:sz w:val="20"/>
                <w:szCs w:val="20"/>
                <w:shd w:val="clear" w:color="auto" w:fill="FFFFFF"/>
                <w:lang w:val="en-US"/>
              </w:rPr>
              <w:t>Attention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2880F" w14:textId="79C8FF86" w:rsidR="00840CCF" w:rsidRPr="00380245" w:rsidRDefault="00CE43A4" w:rsidP="002E5A38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cs="Arial"/>
                <w:sz w:val="20"/>
                <w:szCs w:val="20"/>
                <w:lang w:val="en-US"/>
              </w:rPr>
            </w:pPr>
            <w:r w:rsidRPr="00380245">
              <w:rPr>
                <w:rFonts w:cs="Arial"/>
                <w:sz w:val="20"/>
                <w:szCs w:val="20"/>
                <w:lang w:val="en-US" w:eastAsia="es-CO"/>
              </w:rPr>
              <w:t xml:space="preserve">H400: </w:t>
            </w:r>
            <w:r w:rsidR="00840CCF" w:rsidRPr="00380245">
              <w:rPr>
                <w:rFonts w:cs="Arial"/>
                <w:sz w:val="20"/>
                <w:szCs w:val="20"/>
                <w:lang w:val="en-US" w:eastAsia="es-CO"/>
              </w:rPr>
              <w:t>Very toxic to aquatic life</w:t>
            </w:r>
            <w:r w:rsidR="0065433B" w:rsidRPr="00380245">
              <w:rPr>
                <w:rFonts w:cs="Arial"/>
                <w:sz w:val="20"/>
                <w:szCs w:val="20"/>
                <w:lang w:val="en-US" w:eastAsia="es-CO"/>
              </w:rPr>
              <w:t>.</w:t>
            </w:r>
          </w:p>
          <w:p w14:paraId="1898648F" w14:textId="1DEADA1C" w:rsidR="00840CCF" w:rsidRPr="00380245" w:rsidRDefault="00CE43A4" w:rsidP="002E5A38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cs="Arial"/>
                <w:sz w:val="20"/>
                <w:szCs w:val="20"/>
                <w:lang w:val="en-US"/>
              </w:rPr>
            </w:pPr>
            <w:r w:rsidRPr="00380245">
              <w:rPr>
                <w:rFonts w:cs="Arial"/>
                <w:sz w:val="20"/>
                <w:szCs w:val="20"/>
                <w:lang w:val="en-US" w:eastAsia="es-CO"/>
              </w:rPr>
              <w:t xml:space="preserve">H410: </w:t>
            </w:r>
            <w:r w:rsidR="00840CCF" w:rsidRPr="00380245">
              <w:rPr>
                <w:rFonts w:cs="Arial"/>
                <w:sz w:val="20"/>
                <w:szCs w:val="20"/>
                <w:lang w:val="en-US" w:eastAsia="es-CO"/>
              </w:rPr>
              <w:t>Very toxic to aquatic life with long lasting effects</w:t>
            </w:r>
            <w:r w:rsidR="0065433B" w:rsidRPr="00380245">
              <w:rPr>
                <w:rFonts w:cs="Arial"/>
                <w:sz w:val="20"/>
                <w:szCs w:val="20"/>
                <w:lang w:val="en-US" w:eastAsia="es-CO"/>
              </w:rPr>
              <w:t>.</w:t>
            </w:r>
          </w:p>
        </w:tc>
      </w:tr>
    </w:tbl>
    <w:p w14:paraId="04875424" w14:textId="6A9E016D" w:rsidR="001E1935" w:rsidRPr="00380245" w:rsidRDefault="001E1935" w:rsidP="002E5A38">
      <w:pPr>
        <w:jc w:val="both"/>
        <w:rPr>
          <w:rFonts w:cs="Arial"/>
          <w:sz w:val="20"/>
          <w:szCs w:val="20"/>
          <w:lang w:val="en-US"/>
        </w:rPr>
      </w:pPr>
    </w:p>
    <w:p w14:paraId="62724CE1" w14:textId="155150C6" w:rsidR="00F30C90" w:rsidRPr="00380245" w:rsidRDefault="00777FF8" w:rsidP="00867B69">
      <w:pPr>
        <w:pStyle w:val="Ttulo2"/>
        <w:keepLines/>
        <w:numPr>
          <w:ilvl w:val="1"/>
          <w:numId w:val="13"/>
        </w:numPr>
        <w:ind w:left="431" w:hanging="431"/>
        <w:rPr>
          <w:rFonts w:cs="Arial"/>
          <w:sz w:val="20"/>
          <w:szCs w:val="20"/>
          <w:lang w:val="en-US"/>
        </w:rPr>
      </w:pPr>
      <w:r w:rsidRPr="00380245">
        <w:rPr>
          <w:rFonts w:cs="Arial"/>
          <w:sz w:val="20"/>
          <w:szCs w:val="20"/>
          <w:lang w:val="en-US"/>
        </w:rPr>
        <w:t xml:space="preserve">Precautionary indications: </w:t>
      </w:r>
    </w:p>
    <w:p w14:paraId="1B699C20" w14:textId="77777777" w:rsidR="003C40B5" w:rsidRPr="00380245" w:rsidRDefault="003C40B5" w:rsidP="00867B69">
      <w:pPr>
        <w:jc w:val="both"/>
        <w:rPr>
          <w:rFonts w:cs="Arial"/>
          <w:sz w:val="20"/>
          <w:szCs w:val="20"/>
          <w:lang w:val="en-US"/>
        </w:rPr>
      </w:pPr>
    </w:p>
    <w:p w14:paraId="61AA5E7B" w14:textId="77777777" w:rsidR="003B7BA8" w:rsidRPr="00380245" w:rsidRDefault="003B7BA8" w:rsidP="00867B69">
      <w:pPr>
        <w:pStyle w:val="Ttulo2"/>
        <w:numPr>
          <w:ilvl w:val="0"/>
          <w:numId w:val="0"/>
        </w:numPr>
        <w:ind w:left="576" w:hanging="576"/>
        <w:rPr>
          <w:rFonts w:cs="Arial"/>
          <w:sz w:val="20"/>
          <w:szCs w:val="20"/>
          <w:lang w:val="en-US"/>
        </w:rPr>
      </w:pPr>
      <w:r w:rsidRPr="00380245">
        <w:rPr>
          <w:rFonts w:cs="Arial"/>
          <w:sz w:val="20"/>
          <w:szCs w:val="20"/>
          <w:lang w:val="en-US"/>
        </w:rPr>
        <w:t xml:space="preserve">P261: Avoid breathing dust/fume/gas/mist/vapors/spray. </w:t>
      </w:r>
    </w:p>
    <w:p w14:paraId="5FF775F0" w14:textId="77777777" w:rsidR="003B7BA8" w:rsidRPr="00380245" w:rsidRDefault="003B7BA8" w:rsidP="00867B69">
      <w:pPr>
        <w:jc w:val="both"/>
        <w:rPr>
          <w:rFonts w:cs="Arial"/>
          <w:bCs/>
          <w:sz w:val="20"/>
          <w:szCs w:val="20"/>
          <w:lang w:val="en-US"/>
        </w:rPr>
      </w:pPr>
      <w:r w:rsidRPr="00380245">
        <w:rPr>
          <w:rFonts w:cs="Arial"/>
          <w:bCs/>
          <w:sz w:val="20"/>
          <w:szCs w:val="20"/>
          <w:lang w:val="en-US"/>
        </w:rPr>
        <w:t>P273: Avoid release to the environment.</w:t>
      </w:r>
    </w:p>
    <w:p w14:paraId="33746F8D" w14:textId="77777777" w:rsidR="003B7BA8" w:rsidRPr="00380245" w:rsidRDefault="003B7BA8" w:rsidP="00867B69">
      <w:pPr>
        <w:pStyle w:val="Ttulo2"/>
        <w:numPr>
          <w:ilvl w:val="0"/>
          <w:numId w:val="0"/>
        </w:numPr>
        <w:ind w:left="576" w:hanging="576"/>
        <w:rPr>
          <w:rFonts w:cs="Arial"/>
          <w:sz w:val="20"/>
          <w:szCs w:val="20"/>
          <w:lang w:val="en-US"/>
        </w:rPr>
      </w:pPr>
      <w:r w:rsidRPr="00380245">
        <w:rPr>
          <w:rFonts w:cs="Arial"/>
          <w:sz w:val="20"/>
          <w:szCs w:val="20"/>
          <w:lang w:val="en-US"/>
        </w:rPr>
        <w:t>P280: Wear protective gloves/protective clothing/eye protection/face protection.</w:t>
      </w:r>
    </w:p>
    <w:p w14:paraId="2B50184B" w14:textId="77777777" w:rsidR="003B7BA8" w:rsidRPr="00380245" w:rsidRDefault="003B7BA8" w:rsidP="00867B69">
      <w:pPr>
        <w:pStyle w:val="Ttulo2"/>
        <w:numPr>
          <w:ilvl w:val="0"/>
          <w:numId w:val="0"/>
        </w:numPr>
        <w:ind w:left="576" w:hanging="576"/>
        <w:rPr>
          <w:rFonts w:cs="Arial"/>
          <w:sz w:val="20"/>
          <w:szCs w:val="20"/>
          <w:lang w:val="en-US"/>
        </w:rPr>
      </w:pPr>
      <w:r w:rsidRPr="00380245">
        <w:rPr>
          <w:rFonts w:cs="Arial"/>
          <w:sz w:val="20"/>
          <w:szCs w:val="20"/>
          <w:lang w:val="en-US"/>
        </w:rPr>
        <w:t>P302+P352: IF ON SKIN: Wash with plenty of water.</w:t>
      </w:r>
    </w:p>
    <w:p w14:paraId="3AC0BDA1" w14:textId="77777777" w:rsidR="003B7BA8" w:rsidRPr="00380245" w:rsidRDefault="003B7BA8" w:rsidP="00867B69">
      <w:pPr>
        <w:pStyle w:val="Ttulo2"/>
        <w:numPr>
          <w:ilvl w:val="0"/>
          <w:numId w:val="0"/>
        </w:numPr>
        <w:rPr>
          <w:rFonts w:cs="Arial"/>
          <w:sz w:val="20"/>
          <w:szCs w:val="20"/>
          <w:lang w:val="en-US"/>
        </w:rPr>
      </w:pPr>
      <w:r w:rsidRPr="00380245">
        <w:rPr>
          <w:rFonts w:cs="Arial"/>
          <w:sz w:val="20"/>
          <w:szCs w:val="20"/>
          <w:lang w:val="en-US"/>
        </w:rPr>
        <w:t>P305 + P351 + P338: IF IN EYES: Rinse cautiously with water for several minutes. Remove contact lenses, if present and easy to do. Continue rinsing.</w:t>
      </w:r>
    </w:p>
    <w:p w14:paraId="0F378ECD" w14:textId="77777777" w:rsidR="003B7BA8" w:rsidRPr="00380245" w:rsidRDefault="003B7BA8" w:rsidP="00867B69">
      <w:pPr>
        <w:pStyle w:val="Ttulo2"/>
        <w:numPr>
          <w:ilvl w:val="0"/>
          <w:numId w:val="0"/>
        </w:numPr>
        <w:ind w:left="576" w:hanging="576"/>
        <w:rPr>
          <w:rFonts w:cs="Arial"/>
          <w:sz w:val="20"/>
          <w:szCs w:val="20"/>
          <w:lang w:val="en-US"/>
        </w:rPr>
      </w:pPr>
      <w:r w:rsidRPr="00380245">
        <w:rPr>
          <w:rFonts w:cs="Arial"/>
          <w:sz w:val="20"/>
          <w:szCs w:val="20"/>
          <w:lang w:val="en-US"/>
        </w:rPr>
        <w:t>P333+P313: If skin irritation or rash occurs: Get medical advice/attention.</w:t>
      </w:r>
    </w:p>
    <w:p w14:paraId="616E029F" w14:textId="77777777" w:rsidR="003B7BA8" w:rsidRPr="00380245" w:rsidRDefault="003B7BA8" w:rsidP="00867B69">
      <w:pPr>
        <w:pStyle w:val="Ttulo2"/>
        <w:numPr>
          <w:ilvl w:val="0"/>
          <w:numId w:val="0"/>
        </w:numPr>
        <w:ind w:left="576" w:hanging="576"/>
        <w:rPr>
          <w:rFonts w:cs="Arial"/>
          <w:sz w:val="20"/>
          <w:szCs w:val="20"/>
          <w:lang w:val="en-US"/>
        </w:rPr>
      </w:pPr>
      <w:r w:rsidRPr="00380245">
        <w:rPr>
          <w:rFonts w:cs="Arial"/>
          <w:sz w:val="20"/>
          <w:szCs w:val="20"/>
          <w:lang w:val="en-US"/>
        </w:rPr>
        <w:t>P362+P364: Take off contaminated clothing and wash it before reuse.</w:t>
      </w:r>
    </w:p>
    <w:p w14:paraId="31DCE949" w14:textId="77777777" w:rsidR="003B7BA8" w:rsidRPr="00380245" w:rsidRDefault="003B7BA8" w:rsidP="002E5A38">
      <w:pPr>
        <w:rPr>
          <w:rFonts w:cs="Arial"/>
          <w:sz w:val="20"/>
          <w:szCs w:val="20"/>
          <w:lang w:val="en-US"/>
        </w:rPr>
      </w:pPr>
    </w:p>
    <w:p w14:paraId="52542E99" w14:textId="6F55E652" w:rsidR="00F30C90" w:rsidRPr="00380245" w:rsidRDefault="00777FF8" w:rsidP="00867B69">
      <w:pPr>
        <w:pStyle w:val="Ttulo2"/>
        <w:keepLines/>
        <w:numPr>
          <w:ilvl w:val="1"/>
          <w:numId w:val="13"/>
        </w:numPr>
        <w:ind w:left="431" w:hanging="431"/>
        <w:rPr>
          <w:rFonts w:cs="Arial"/>
          <w:sz w:val="20"/>
          <w:szCs w:val="20"/>
          <w:lang w:val="en-US"/>
        </w:rPr>
      </w:pPr>
      <w:r w:rsidRPr="00380245">
        <w:rPr>
          <w:rFonts w:cs="Arial"/>
          <w:sz w:val="20"/>
          <w:szCs w:val="20"/>
          <w:lang w:val="en-US"/>
        </w:rPr>
        <w:t xml:space="preserve">Appearance in case of emergency: </w:t>
      </w:r>
      <w:r w:rsidR="003729B3" w:rsidRPr="00380245">
        <w:rPr>
          <w:rFonts w:cs="Arial"/>
          <w:sz w:val="20"/>
          <w:szCs w:val="20"/>
          <w:lang w:val="en-US"/>
        </w:rPr>
        <w:t>None.</w:t>
      </w:r>
    </w:p>
    <w:p w14:paraId="6FFBA3E2" w14:textId="5F2974D8" w:rsidR="00F30C90" w:rsidRPr="00380245" w:rsidRDefault="00777FF8" w:rsidP="00867B69">
      <w:pPr>
        <w:pStyle w:val="Ttulo2"/>
        <w:keepLines/>
        <w:numPr>
          <w:ilvl w:val="1"/>
          <w:numId w:val="13"/>
        </w:numPr>
        <w:ind w:left="431" w:hanging="431"/>
        <w:rPr>
          <w:rFonts w:cs="Arial"/>
          <w:sz w:val="20"/>
          <w:szCs w:val="20"/>
          <w:lang w:val="en-US"/>
        </w:rPr>
      </w:pPr>
      <w:r w:rsidRPr="00380245">
        <w:rPr>
          <w:rFonts w:cs="Arial"/>
          <w:sz w:val="20"/>
          <w:szCs w:val="20"/>
          <w:lang w:val="en-US"/>
        </w:rPr>
        <w:t xml:space="preserve">Potential adverse health effects: </w:t>
      </w:r>
      <w:r w:rsidR="004437B2" w:rsidRPr="00380245">
        <w:rPr>
          <w:rFonts w:cs="Arial"/>
          <w:sz w:val="20"/>
          <w:szCs w:val="20"/>
          <w:lang w:val="en-US"/>
        </w:rPr>
        <w:t>This product has no negative health implications under normal conditions of use, handling, and storage.</w:t>
      </w:r>
    </w:p>
    <w:p w14:paraId="1A99F63B" w14:textId="650D27A5" w:rsidR="00777FF8" w:rsidRPr="00380245" w:rsidRDefault="00777FF8" w:rsidP="00867B69">
      <w:pPr>
        <w:pStyle w:val="Ttulo2"/>
        <w:keepLines/>
        <w:numPr>
          <w:ilvl w:val="1"/>
          <w:numId w:val="13"/>
        </w:numPr>
        <w:ind w:left="431" w:hanging="431"/>
        <w:rPr>
          <w:rFonts w:cs="Arial"/>
          <w:sz w:val="20"/>
          <w:szCs w:val="20"/>
          <w:shd w:val="clear" w:color="auto" w:fill="FFFFFF"/>
          <w:lang w:val="en-US"/>
        </w:rPr>
      </w:pPr>
      <w:r w:rsidRPr="00380245">
        <w:rPr>
          <w:rFonts w:cs="Arial"/>
          <w:sz w:val="20"/>
          <w:szCs w:val="20"/>
          <w:lang w:val="en-US"/>
        </w:rPr>
        <w:t>NFPA Classification</w:t>
      </w:r>
      <w:r w:rsidR="003729B3" w:rsidRPr="00380245">
        <w:rPr>
          <w:rFonts w:cs="Arial"/>
          <w:sz w:val="20"/>
          <w:szCs w:val="20"/>
          <w:lang w:val="en-US"/>
        </w:rPr>
        <w:t xml:space="preserve">: </w:t>
      </w:r>
      <w:r w:rsidR="00E24C02" w:rsidRPr="00380245">
        <w:rPr>
          <w:rFonts w:cs="Arial"/>
          <w:sz w:val="20"/>
          <w:szCs w:val="20"/>
          <w:shd w:val="clear" w:color="auto" w:fill="FFFFFF"/>
          <w:lang w:val="en-US"/>
        </w:rPr>
        <w:t>Not applicable.</w:t>
      </w:r>
    </w:p>
    <w:p w14:paraId="76C29C58" w14:textId="354EAF34" w:rsidR="0073522E" w:rsidRPr="00380245" w:rsidRDefault="0073522E" w:rsidP="00867B69">
      <w:pPr>
        <w:pStyle w:val="Ttulo2"/>
        <w:keepLines/>
        <w:numPr>
          <w:ilvl w:val="1"/>
          <w:numId w:val="13"/>
        </w:numPr>
        <w:ind w:left="431" w:hanging="431"/>
        <w:rPr>
          <w:rFonts w:cs="Arial"/>
          <w:sz w:val="20"/>
          <w:szCs w:val="20"/>
          <w:lang w:val="en-US"/>
        </w:rPr>
      </w:pPr>
      <w:r w:rsidRPr="00380245">
        <w:rPr>
          <w:rFonts w:cs="Arial"/>
          <w:sz w:val="20"/>
          <w:szCs w:val="20"/>
          <w:lang w:val="en-US"/>
        </w:rPr>
        <w:t xml:space="preserve">OSHA regulatory status: </w:t>
      </w:r>
      <w:r w:rsidR="00DA4116" w:rsidRPr="00380245">
        <w:rPr>
          <w:rFonts w:cs="Arial"/>
          <w:sz w:val="20"/>
          <w:szCs w:val="20"/>
          <w:lang w:val="en-US"/>
        </w:rPr>
        <w:t>N</w:t>
      </w:r>
      <w:r w:rsidRPr="00380245">
        <w:rPr>
          <w:rFonts w:cs="Arial"/>
          <w:sz w:val="20"/>
          <w:szCs w:val="20"/>
          <w:lang w:val="en-US"/>
        </w:rPr>
        <w:t>on-dangerous.</w:t>
      </w:r>
    </w:p>
    <w:p w14:paraId="3C46E115" w14:textId="77777777" w:rsidR="00777FF8" w:rsidRPr="00380245" w:rsidRDefault="00777FF8" w:rsidP="00867B69">
      <w:pPr>
        <w:jc w:val="both"/>
        <w:rPr>
          <w:rFonts w:cs="Arial"/>
          <w:sz w:val="20"/>
          <w:szCs w:val="20"/>
          <w:lang w:val="en-US"/>
        </w:rPr>
      </w:pPr>
    </w:p>
    <w:p w14:paraId="4D2C0839" w14:textId="077E5BCB" w:rsidR="0000653C" w:rsidRPr="00380245" w:rsidRDefault="0000653C">
      <w:pPr>
        <w:spacing w:after="200" w:line="276" w:lineRule="auto"/>
        <w:rPr>
          <w:rFonts w:cs="Arial"/>
          <w:sz w:val="20"/>
          <w:szCs w:val="20"/>
          <w:lang w:val="en-US"/>
        </w:rPr>
      </w:pPr>
      <w:r w:rsidRPr="00380245">
        <w:rPr>
          <w:rFonts w:cs="Arial"/>
          <w:sz w:val="20"/>
          <w:szCs w:val="20"/>
          <w:lang w:val="en-US"/>
        </w:rPr>
        <w:br w:type="page"/>
      </w:r>
    </w:p>
    <w:p w14:paraId="159441EE" w14:textId="77777777" w:rsidR="003B7BA8" w:rsidRPr="00380245" w:rsidRDefault="003B7BA8" w:rsidP="00867B69">
      <w:pPr>
        <w:jc w:val="both"/>
        <w:rPr>
          <w:rFonts w:cs="Arial"/>
          <w:sz w:val="20"/>
          <w:szCs w:val="20"/>
          <w:lang w:val="en-US"/>
        </w:rPr>
      </w:pPr>
    </w:p>
    <w:p w14:paraId="5849A538" w14:textId="3D1D9591" w:rsidR="00777FF8" w:rsidRPr="00380245" w:rsidRDefault="00777FF8" w:rsidP="00867B69">
      <w:pPr>
        <w:pStyle w:val="Ttulo1"/>
        <w:numPr>
          <w:ilvl w:val="0"/>
          <w:numId w:val="13"/>
        </w:numPr>
        <w:rPr>
          <w:sz w:val="20"/>
          <w:szCs w:val="20"/>
        </w:rPr>
      </w:pPr>
      <w:r w:rsidRPr="00380245">
        <w:rPr>
          <w:sz w:val="20"/>
          <w:szCs w:val="20"/>
        </w:rPr>
        <w:t>INFORMATION ABOUT COMPOSITION</w:t>
      </w:r>
    </w:p>
    <w:p w14:paraId="32FFB6B7" w14:textId="77777777" w:rsidR="004437B2" w:rsidRPr="00380245" w:rsidRDefault="004437B2" w:rsidP="002E5A38">
      <w:pPr>
        <w:rPr>
          <w:rFonts w:cs="Arial"/>
          <w:sz w:val="20"/>
          <w:szCs w:val="20"/>
          <w:lang w:val="en-U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486"/>
        <w:gridCol w:w="1572"/>
        <w:gridCol w:w="1560"/>
        <w:gridCol w:w="1842"/>
        <w:gridCol w:w="1543"/>
      </w:tblGrid>
      <w:tr w:rsidR="00777FF8" w:rsidRPr="00380245" w14:paraId="6694395F" w14:textId="77777777" w:rsidTr="00156C8B">
        <w:trPr>
          <w:jc w:val="center"/>
        </w:trPr>
        <w:tc>
          <w:tcPr>
            <w:tcW w:w="90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543C26" w14:textId="77777777" w:rsidR="00777FF8" w:rsidRPr="00380245" w:rsidRDefault="00777FF8" w:rsidP="002E5A38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  <w:r w:rsidRPr="00380245">
              <w:rPr>
                <w:rFonts w:cs="Arial"/>
                <w:b/>
                <w:sz w:val="20"/>
                <w:szCs w:val="20"/>
                <w:lang w:val="en-US"/>
              </w:rPr>
              <w:t>HAZARDOUS COMPONENTS</w:t>
            </w:r>
          </w:p>
        </w:tc>
      </w:tr>
      <w:tr w:rsidR="00777FF8" w:rsidRPr="00380245" w14:paraId="7F7F7757" w14:textId="77777777" w:rsidTr="00156C8B">
        <w:trPr>
          <w:jc w:val="center"/>
        </w:trPr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69DADC" w14:textId="77777777" w:rsidR="00777FF8" w:rsidRPr="00380245" w:rsidRDefault="00777FF8" w:rsidP="002E5A38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  <w:r w:rsidRPr="00380245">
              <w:rPr>
                <w:rFonts w:cs="Arial"/>
                <w:b/>
                <w:sz w:val="20"/>
                <w:szCs w:val="20"/>
                <w:lang w:val="en-US"/>
              </w:rPr>
              <w:t>Common name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FE1298" w14:textId="77777777" w:rsidR="00777FF8" w:rsidRPr="00380245" w:rsidRDefault="00777FF8" w:rsidP="002E5A38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  <w:r w:rsidRPr="00380245">
              <w:rPr>
                <w:rFonts w:cs="Arial"/>
                <w:b/>
                <w:sz w:val="20"/>
                <w:szCs w:val="20"/>
                <w:lang w:val="en-US"/>
              </w:rPr>
              <w:t>Concentration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1C47E9" w14:textId="77777777" w:rsidR="00777FF8" w:rsidRPr="00380245" w:rsidRDefault="00777FF8" w:rsidP="002E5A38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  <w:r w:rsidRPr="00380245">
              <w:rPr>
                <w:rFonts w:cs="Arial"/>
                <w:b/>
                <w:sz w:val="20"/>
                <w:szCs w:val="20"/>
                <w:lang w:val="en-US"/>
              </w:rPr>
              <w:t>CAS Number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FF5E54" w14:textId="77777777" w:rsidR="00777FF8" w:rsidRPr="00380245" w:rsidRDefault="00777FF8" w:rsidP="002E5A38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  <w:r w:rsidRPr="00380245">
              <w:rPr>
                <w:rFonts w:cs="Arial"/>
                <w:b/>
                <w:sz w:val="20"/>
                <w:szCs w:val="20"/>
                <w:lang w:val="en-US"/>
              </w:rPr>
              <w:t>Hazard symbols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2AE8E" w14:textId="191AF7A8" w:rsidR="00777FF8" w:rsidRPr="00380245" w:rsidRDefault="00777FF8" w:rsidP="002E5A38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  <w:r w:rsidRPr="00380245">
              <w:rPr>
                <w:rFonts w:cs="Arial"/>
                <w:b/>
                <w:sz w:val="20"/>
                <w:szCs w:val="20"/>
                <w:lang w:val="en-US"/>
              </w:rPr>
              <w:t>C</w:t>
            </w:r>
            <w:r w:rsidR="00156C8B" w:rsidRPr="00380245">
              <w:rPr>
                <w:rFonts w:cs="Arial"/>
                <w:b/>
                <w:sz w:val="20"/>
                <w:szCs w:val="20"/>
                <w:lang w:val="en-US"/>
              </w:rPr>
              <w:t>E</w:t>
            </w:r>
            <w:r w:rsidRPr="00380245">
              <w:rPr>
                <w:rFonts w:cs="Arial"/>
                <w:b/>
                <w:sz w:val="20"/>
                <w:szCs w:val="20"/>
                <w:lang w:val="en-US"/>
              </w:rPr>
              <w:t xml:space="preserve"> Number</w:t>
            </w:r>
          </w:p>
        </w:tc>
      </w:tr>
      <w:tr w:rsidR="00777FF8" w:rsidRPr="00380245" w14:paraId="7D7AFDF6" w14:textId="77777777" w:rsidTr="00C36E48">
        <w:trPr>
          <w:trHeight w:val="1793"/>
          <w:jc w:val="center"/>
        </w:trPr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124B40" w14:textId="0EC84470" w:rsidR="00777FF8" w:rsidRPr="00380245" w:rsidRDefault="003E44CA" w:rsidP="00C36E48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380245">
              <w:rPr>
                <w:rFonts w:cs="Arial"/>
                <w:sz w:val="20"/>
                <w:szCs w:val="20"/>
                <w:shd w:val="clear" w:color="auto" w:fill="FFFFFF"/>
                <w:lang w:val="en-US"/>
              </w:rPr>
              <w:t>Methacryl</w:t>
            </w:r>
            <w:r w:rsidR="00497326" w:rsidRPr="00380245">
              <w:rPr>
                <w:rFonts w:cs="Arial"/>
                <w:sz w:val="20"/>
                <w:szCs w:val="20"/>
                <w:shd w:val="clear" w:color="auto" w:fill="FFFFFF"/>
                <w:lang w:val="en-US"/>
              </w:rPr>
              <w:t>ate</w:t>
            </w:r>
            <w:r w:rsidRPr="00380245">
              <w:rPr>
                <w:rFonts w:cs="Arial"/>
                <w:sz w:val="20"/>
                <w:szCs w:val="20"/>
                <w:shd w:val="clear" w:color="auto" w:fill="FFFFFF"/>
                <w:lang w:val="en-US"/>
              </w:rPr>
              <w:t xml:space="preserve"> monomers and oligomers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DDBFD3" w14:textId="52EAD9D7" w:rsidR="00777FF8" w:rsidRPr="00380245" w:rsidRDefault="003E44CA" w:rsidP="002E5A38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380245">
              <w:rPr>
                <w:rFonts w:cs="Arial"/>
                <w:sz w:val="20"/>
                <w:szCs w:val="20"/>
                <w:lang w:val="en-US"/>
              </w:rPr>
              <w:t>&gt; 95%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CEDF02" w14:textId="77777777" w:rsidR="00777FF8" w:rsidRPr="00380245" w:rsidRDefault="00156C8B" w:rsidP="002E5A38">
            <w:pPr>
              <w:jc w:val="center"/>
              <w:rPr>
                <w:rFonts w:cs="Arial"/>
                <w:sz w:val="20"/>
                <w:szCs w:val="20"/>
                <w:shd w:val="clear" w:color="auto" w:fill="FFFFFF"/>
                <w:lang w:val="en-US"/>
              </w:rPr>
            </w:pPr>
            <w:r w:rsidRPr="00380245">
              <w:rPr>
                <w:rFonts w:cs="Arial"/>
                <w:sz w:val="20"/>
                <w:szCs w:val="20"/>
                <w:shd w:val="clear" w:color="auto" w:fill="FFFFFF"/>
                <w:lang w:val="en-US"/>
              </w:rPr>
              <w:t>41637-38-1</w:t>
            </w:r>
          </w:p>
          <w:p w14:paraId="34CADB1D" w14:textId="77777777" w:rsidR="00156C8B" w:rsidRPr="00380245" w:rsidRDefault="00156C8B" w:rsidP="002E5A38">
            <w:pPr>
              <w:jc w:val="center"/>
              <w:rPr>
                <w:rFonts w:cs="Arial"/>
                <w:sz w:val="20"/>
                <w:szCs w:val="20"/>
                <w:shd w:val="clear" w:color="auto" w:fill="FFFFFF"/>
                <w:lang w:val="en-US"/>
              </w:rPr>
            </w:pPr>
            <w:r w:rsidRPr="00380245">
              <w:rPr>
                <w:rFonts w:cs="Arial"/>
                <w:sz w:val="20"/>
                <w:szCs w:val="20"/>
                <w:shd w:val="clear" w:color="auto" w:fill="FFFFFF"/>
                <w:lang w:val="en-US"/>
              </w:rPr>
              <w:t>72869-86-4</w:t>
            </w:r>
          </w:p>
          <w:p w14:paraId="6614D8DE" w14:textId="6544B16A" w:rsidR="00156C8B" w:rsidRPr="00380245" w:rsidRDefault="00156C8B" w:rsidP="002E5A38">
            <w:pPr>
              <w:jc w:val="center"/>
              <w:rPr>
                <w:rFonts w:cs="Arial"/>
                <w:sz w:val="20"/>
                <w:szCs w:val="20"/>
                <w:shd w:val="clear" w:color="auto" w:fill="FFFFFF"/>
                <w:lang w:val="en-US"/>
              </w:rPr>
            </w:pPr>
            <w:r w:rsidRPr="00380245">
              <w:rPr>
                <w:rFonts w:cs="Arial"/>
                <w:sz w:val="20"/>
                <w:szCs w:val="20"/>
                <w:shd w:val="clear" w:color="auto" w:fill="FFFFFF"/>
                <w:lang w:val="en-US"/>
              </w:rPr>
              <w:t>629-11-8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B67CC" w14:textId="77777777" w:rsidR="00777FF8" w:rsidRPr="00380245" w:rsidRDefault="00156C8B" w:rsidP="002E5A38">
            <w:pPr>
              <w:jc w:val="center"/>
              <w:rPr>
                <w:rFonts w:cs="Arial"/>
                <w:sz w:val="20"/>
                <w:szCs w:val="20"/>
                <w:shd w:val="clear" w:color="auto" w:fill="FFFFFF"/>
                <w:lang w:val="en-US"/>
              </w:rPr>
            </w:pPr>
            <w:r w:rsidRPr="00380245">
              <w:rPr>
                <w:rFonts w:cs="Arial"/>
                <w:noProof/>
                <w:sz w:val="20"/>
                <w:szCs w:val="20"/>
                <w:lang w:val="en-US" w:eastAsia="es-CO"/>
              </w:rPr>
              <w:drawing>
                <wp:inline distT="0" distB="0" distL="0" distR="0" wp14:anchorId="7D4B6ABC" wp14:editId="514A9D1D">
                  <wp:extent cx="552450" cy="542925"/>
                  <wp:effectExtent l="0" t="0" r="0" b="0"/>
                  <wp:docPr id="3" name="Imagen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2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8D0A6F9" w14:textId="6531091B" w:rsidR="00156C8B" w:rsidRPr="00380245" w:rsidRDefault="00156C8B" w:rsidP="002E5A38">
            <w:pPr>
              <w:jc w:val="center"/>
              <w:rPr>
                <w:rFonts w:cs="Arial"/>
                <w:sz w:val="20"/>
                <w:szCs w:val="20"/>
                <w:shd w:val="clear" w:color="auto" w:fill="FFFFFF"/>
                <w:lang w:val="en-US"/>
              </w:rPr>
            </w:pPr>
            <w:r w:rsidRPr="00380245">
              <w:rPr>
                <w:rFonts w:cs="Arial"/>
                <w:noProof/>
                <w:sz w:val="20"/>
                <w:szCs w:val="20"/>
                <w:lang w:val="en-US" w:eastAsia="es-CO"/>
              </w:rPr>
              <w:drawing>
                <wp:inline distT="0" distB="0" distL="0" distR="0" wp14:anchorId="0467950A" wp14:editId="14CD633F">
                  <wp:extent cx="657225" cy="571500"/>
                  <wp:effectExtent l="0" t="0" r="0" b="0"/>
                  <wp:docPr id="4" name="Imagen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3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FD605" w14:textId="77777777" w:rsidR="00156C8B" w:rsidRPr="00380245" w:rsidRDefault="00156C8B" w:rsidP="002E5A38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380245">
              <w:rPr>
                <w:rFonts w:cs="Arial"/>
                <w:sz w:val="20"/>
                <w:szCs w:val="20"/>
                <w:lang w:val="en-US"/>
              </w:rPr>
              <w:t>609-946-4</w:t>
            </w:r>
          </w:p>
          <w:p w14:paraId="75C24EA9" w14:textId="77777777" w:rsidR="00156C8B" w:rsidRPr="00380245" w:rsidRDefault="00156C8B" w:rsidP="002E5A38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380245">
              <w:rPr>
                <w:rFonts w:cs="Arial"/>
                <w:sz w:val="20"/>
                <w:szCs w:val="20"/>
                <w:lang w:val="en-US"/>
              </w:rPr>
              <w:t>276-957-5</w:t>
            </w:r>
          </w:p>
          <w:p w14:paraId="07A26EA2" w14:textId="3A50A939" w:rsidR="00777FF8" w:rsidRPr="00380245" w:rsidRDefault="00156C8B" w:rsidP="002E5A38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380245">
              <w:rPr>
                <w:rFonts w:cs="Arial"/>
                <w:sz w:val="20"/>
                <w:szCs w:val="20"/>
                <w:lang w:val="en-US"/>
              </w:rPr>
              <w:t>211-074-0</w:t>
            </w:r>
          </w:p>
        </w:tc>
      </w:tr>
      <w:tr w:rsidR="00156C8B" w:rsidRPr="00380245" w14:paraId="0175CDD3" w14:textId="77777777" w:rsidTr="00156C8B">
        <w:trPr>
          <w:jc w:val="center"/>
        </w:trPr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A3AB2" w14:textId="5F13F583" w:rsidR="00156C8B" w:rsidRPr="00380245" w:rsidRDefault="00D704F6" w:rsidP="002E5A38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380245">
              <w:rPr>
                <w:rFonts w:cs="Arial"/>
                <w:sz w:val="20"/>
                <w:szCs w:val="20"/>
                <w:shd w:val="clear" w:color="auto" w:fill="FFFFFF"/>
                <w:lang w:val="en-US"/>
              </w:rPr>
              <w:t>Diphenyl(2,4,6-trimethylbenzoyl)</w:t>
            </w:r>
            <w:r w:rsidR="00380245">
              <w:rPr>
                <w:rFonts w:cs="Arial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380245">
              <w:rPr>
                <w:rFonts w:cs="Arial"/>
                <w:sz w:val="20"/>
                <w:szCs w:val="20"/>
                <w:shd w:val="clear" w:color="auto" w:fill="FFFFFF"/>
                <w:lang w:val="en-US"/>
              </w:rPr>
              <w:t>phosphine oxide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A71B1" w14:textId="697F35D1" w:rsidR="00156C8B" w:rsidRPr="00380245" w:rsidRDefault="00156C8B" w:rsidP="002E5A38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380245">
              <w:rPr>
                <w:rFonts w:cs="Arial"/>
                <w:sz w:val="20"/>
                <w:szCs w:val="20"/>
                <w:lang w:val="en-US"/>
              </w:rPr>
              <w:t>&lt; 5%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86186" w14:textId="6C2A5F09" w:rsidR="00156C8B" w:rsidRPr="00380245" w:rsidRDefault="00156C8B" w:rsidP="002E5A38">
            <w:pPr>
              <w:jc w:val="center"/>
              <w:rPr>
                <w:rFonts w:cs="Arial"/>
                <w:sz w:val="20"/>
                <w:szCs w:val="20"/>
                <w:shd w:val="clear" w:color="auto" w:fill="FFFFFF"/>
                <w:lang w:val="en-US"/>
              </w:rPr>
            </w:pPr>
            <w:r w:rsidRPr="00380245">
              <w:rPr>
                <w:rFonts w:cs="Arial"/>
                <w:sz w:val="20"/>
                <w:szCs w:val="20"/>
                <w:shd w:val="clear" w:color="auto" w:fill="FFFFFF"/>
                <w:lang w:val="en-US"/>
              </w:rPr>
              <w:t>75980-60-8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51C1A3" w14:textId="77777777" w:rsidR="00156C8B" w:rsidRPr="00380245" w:rsidRDefault="00485CD0" w:rsidP="002E5A38">
            <w:pPr>
              <w:jc w:val="center"/>
              <w:rPr>
                <w:rFonts w:cs="Arial"/>
                <w:sz w:val="20"/>
                <w:szCs w:val="20"/>
                <w:shd w:val="clear" w:color="auto" w:fill="FFFFFF"/>
                <w:lang w:val="en-US"/>
              </w:rPr>
            </w:pPr>
            <w:r w:rsidRPr="00380245">
              <w:rPr>
                <w:rFonts w:cs="Arial"/>
                <w:noProof/>
                <w:sz w:val="20"/>
                <w:szCs w:val="20"/>
                <w:lang w:val="en-US" w:eastAsia="es-CO"/>
              </w:rPr>
              <w:drawing>
                <wp:inline distT="0" distB="0" distL="0" distR="0" wp14:anchorId="110E96C6" wp14:editId="77BAF049">
                  <wp:extent cx="600075" cy="581025"/>
                  <wp:effectExtent l="0" t="0" r="9525" b="9525"/>
                  <wp:docPr id="7" name="Imagen 7" descr="Pictogramas CLP - ECH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n 6" descr="Pictogramas CLP - ECHA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9F243CB" w14:textId="4DFD5533" w:rsidR="00D704F6" w:rsidRPr="00380245" w:rsidRDefault="00D704F6" w:rsidP="002E5A38">
            <w:pPr>
              <w:jc w:val="center"/>
              <w:rPr>
                <w:rFonts w:cs="Arial"/>
                <w:sz w:val="20"/>
                <w:szCs w:val="20"/>
                <w:shd w:val="clear" w:color="auto" w:fill="FFFFFF"/>
                <w:lang w:val="en-US"/>
              </w:rPr>
            </w:pPr>
            <w:r w:rsidRPr="00380245">
              <w:rPr>
                <w:rFonts w:cs="Arial"/>
                <w:i/>
                <w:iCs/>
                <w:sz w:val="16"/>
                <w:szCs w:val="16"/>
                <w:shd w:val="clear" w:color="auto" w:fill="FFFFFF"/>
                <w:lang w:val="en-US"/>
              </w:rPr>
              <w:t>Cat. 1B</w:t>
            </w:r>
            <w:r w:rsidRPr="00380245">
              <w:rPr>
                <w:rFonts w:cs="Arial"/>
                <w:sz w:val="16"/>
                <w:szCs w:val="16"/>
                <w:shd w:val="clear" w:color="auto" w:fill="FFFFFF"/>
                <w:lang w:val="en-US"/>
              </w:rPr>
              <w:t>: H360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FB529" w14:textId="5146A6B7" w:rsidR="00156C8B" w:rsidRPr="00380245" w:rsidRDefault="00156C8B" w:rsidP="002E5A38">
            <w:pPr>
              <w:jc w:val="center"/>
              <w:rPr>
                <w:rFonts w:cs="Arial"/>
                <w:sz w:val="20"/>
                <w:szCs w:val="20"/>
                <w:shd w:val="clear" w:color="auto" w:fill="FFFFFF"/>
                <w:lang w:val="en-US"/>
              </w:rPr>
            </w:pPr>
            <w:r w:rsidRPr="00380245">
              <w:rPr>
                <w:rFonts w:cs="Arial"/>
                <w:sz w:val="20"/>
                <w:szCs w:val="20"/>
                <w:shd w:val="clear" w:color="auto" w:fill="FFFFFF"/>
                <w:lang w:val="en-US"/>
              </w:rPr>
              <w:t>278-355-8</w:t>
            </w:r>
          </w:p>
        </w:tc>
      </w:tr>
    </w:tbl>
    <w:p w14:paraId="1F9DDC14" w14:textId="77777777" w:rsidR="00497326" w:rsidRPr="00380245" w:rsidRDefault="00497326" w:rsidP="002E5A38">
      <w:pPr>
        <w:rPr>
          <w:rFonts w:cs="Arial"/>
          <w:sz w:val="20"/>
          <w:szCs w:val="20"/>
          <w:lang w:val="en-US"/>
        </w:rPr>
      </w:pPr>
    </w:p>
    <w:p w14:paraId="2E1802E7" w14:textId="77777777" w:rsidR="00690E3C" w:rsidRPr="00380245" w:rsidRDefault="00690E3C" w:rsidP="002E5A38">
      <w:pPr>
        <w:rPr>
          <w:rFonts w:cs="Arial"/>
          <w:sz w:val="20"/>
          <w:szCs w:val="20"/>
          <w:lang w:val="en-US"/>
        </w:rPr>
      </w:pPr>
    </w:p>
    <w:p w14:paraId="06C93098" w14:textId="30DC9CA2" w:rsidR="00497326" w:rsidRPr="00380245" w:rsidRDefault="00777FF8" w:rsidP="00867B69">
      <w:pPr>
        <w:pStyle w:val="Ttulo1"/>
        <w:numPr>
          <w:ilvl w:val="0"/>
          <w:numId w:val="13"/>
        </w:numPr>
        <w:rPr>
          <w:sz w:val="20"/>
          <w:szCs w:val="20"/>
        </w:rPr>
      </w:pPr>
      <w:r w:rsidRPr="00380245">
        <w:rPr>
          <w:sz w:val="20"/>
          <w:szCs w:val="20"/>
        </w:rPr>
        <w:t>FIRST AID MEASURES</w:t>
      </w:r>
    </w:p>
    <w:p w14:paraId="1AD4D354" w14:textId="77777777" w:rsidR="00497326" w:rsidRPr="00380245" w:rsidRDefault="00497326" w:rsidP="00867B69">
      <w:pPr>
        <w:jc w:val="both"/>
        <w:rPr>
          <w:rFonts w:cs="Arial"/>
          <w:sz w:val="20"/>
          <w:szCs w:val="20"/>
          <w:lang w:val="en-US"/>
        </w:rPr>
      </w:pPr>
    </w:p>
    <w:p w14:paraId="3E9116FC" w14:textId="040C5A67" w:rsidR="00777FF8" w:rsidRPr="00380245" w:rsidRDefault="00777FF8" w:rsidP="00867B69">
      <w:pPr>
        <w:pStyle w:val="Ttulo2"/>
        <w:keepLines/>
        <w:numPr>
          <w:ilvl w:val="1"/>
          <w:numId w:val="13"/>
        </w:numPr>
        <w:ind w:left="431" w:hanging="431"/>
        <w:rPr>
          <w:rFonts w:cs="Arial"/>
          <w:sz w:val="20"/>
          <w:szCs w:val="20"/>
          <w:lang w:val="en-US"/>
        </w:rPr>
      </w:pPr>
      <w:r w:rsidRPr="00380245">
        <w:rPr>
          <w:rFonts w:cs="Arial"/>
          <w:sz w:val="20"/>
          <w:szCs w:val="20"/>
          <w:lang w:val="en-US"/>
        </w:rPr>
        <w:t>Emergency procedures and first aid in case of:</w:t>
      </w:r>
    </w:p>
    <w:p w14:paraId="6BB6DB91" w14:textId="77777777" w:rsidR="00690E3C" w:rsidRPr="00380245" w:rsidRDefault="00690E3C" w:rsidP="00690E3C">
      <w:pPr>
        <w:jc w:val="both"/>
        <w:rPr>
          <w:sz w:val="20"/>
          <w:szCs w:val="20"/>
          <w:lang w:val="en-US"/>
        </w:rPr>
      </w:pPr>
    </w:p>
    <w:p w14:paraId="1A9DC89F" w14:textId="70F83B70" w:rsidR="002443C7" w:rsidRPr="00380245" w:rsidRDefault="00777FF8" w:rsidP="00867B69">
      <w:pPr>
        <w:numPr>
          <w:ilvl w:val="0"/>
          <w:numId w:val="25"/>
        </w:numPr>
        <w:suppressAutoHyphens/>
        <w:overflowPunct w:val="0"/>
        <w:autoSpaceDE w:val="0"/>
        <w:jc w:val="both"/>
        <w:textAlignment w:val="baseline"/>
        <w:rPr>
          <w:rFonts w:cs="Arial"/>
          <w:sz w:val="20"/>
          <w:szCs w:val="20"/>
          <w:lang w:val="en-US" w:eastAsia="en-US"/>
        </w:rPr>
      </w:pPr>
      <w:r w:rsidRPr="00380245">
        <w:rPr>
          <w:rFonts w:cs="Arial"/>
          <w:sz w:val="20"/>
          <w:szCs w:val="20"/>
          <w:lang w:val="en-US"/>
        </w:rPr>
        <w:t xml:space="preserve">Inhaling: </w:t>
      </w:r>
      <w:r w:rsidR="002443C7" w:rsidRPr="00380245">
        <w:rPr>
          <w:rFonts w:cs="Arial"/>
          <w:sz w:val="20"/>
          <w:szCs w:val="20"/>
          <w:shd w:val="clear" w:color="auto" w:fill="FFFFFF"/>
          <w:lang w:val="en-US"/>
        </w:rPr>
        <w:t>Move to a well-ventilated area. Seek medical attention immediately if irritation and prolonged discomfort occur</w:t>
      </w:r>
      <w:r w:rsidR="0065433B" w:rsidRPr="00380245">
        <w:rPr>
          <w:rFonts w:cs="Arial"/>
          <w:sz w:val="20"/>
          <w:szCs w:val="20"/>
          <w:shd w:val="clear" w:color="auto" w:fill="FFFFFF"/>
          <w:lang w:val="en-US"/>
        </w:rPr>
        <w:t>.</w:t>
      </w:r>
    </w:p>
    <w:p w14:paraId="30FFBE3D" w14:textId="2FED1FFE" w:rsidR="002443C7" w:rsidRPr="00380245" w:rsidRDefault="00777FF8" w:rsidP="00867B69">
      <w:pPr>
        <w:numPr>
          <w:ilvl w:val="0"/>
          <w:numId w:val="25"/>
        </w:numPr>
        <w:suppressAutoHyphens/>
        <w:overflowPunct w:val="0"/>
        <w:autoSpaceDE w:val="0"/>
        <w:jc w:val="both"/>
        <w:textAlignment w:val="baseline"/>
        <w:rPr>
          <w:rFonts w:cs="Arial"/>
          <w:sz w:val="20"/>
          <w:szCs w:val="20"/>
          <w:lang w:val="en-US"/>
        </w:rPr>
      </w:pPr>
      <w:r w:rsidRPr="00380245">
        <w:rPr>
          <w:rFonts w:cs="Arial"/>
          <w:sz w:val="20"/>
          <w:szCs w:val="20"/>
          <w:lang w:val="en-US"/>
        </w:rPr>
        <w:t xml:space="preserve">Eye contact: </w:t>
      </w:r>
      <w:r w:rsidR="002443C7" w:rsidRPr="00380245">
        <w:rPr>
          <w:rFonts w:cs="Arial"/>
          <w:sz w:val="20"/>
          <w:szCs w:val="20"/>
          <w:lang w:val="en-US"/>
        </w:rPr>
        <w:t>Rinse immediately with plenty of water for at least 10 minutes. If discomfort persists, consult an ophthalmologist immediately.</w:t>
      </w:r>
    </w:p>
    <w:p w14:paraId="1490B701" w14:textId="06A39CED" w:rsidR="002443C7" w:rsidRPr="00380245" w:rsidRDefault="00777FF8" w:rsidP="00867B69">
      <w:pPr>
        <w:numPr>
          <w:ilvl w:val="0"/>
          <w:numId w:val="25"/>
        </w:numPr>
        <w:suppressAutoHyphens/>
        <w:overflowPunct w:val="0"/>
        <w:autoSpaceDE w:val="0"/>
        <w:jc w:val="both"/>
        <w:textAlignment w:val="baseline"/>
        <w:rPr>
          <w:rFonts w:cs="Arial"/>
          <w:sz w:val="20"/>
          <w:szCs w:val="20"/>
          <w:lang w:val="en-US"/>
        </w:rPr>
      </w:pPr>
      <w:r w:rsidRPr="00380245">
        <w:rPr>
          <w:rFonts w:cs="Arial"/>
          <w:sz w:val="20"/>
          <w:szCs w:val="20"/>
          <w:lang w:val="en-US"/>
        </w:rPr>
        <w:t xml:space="preserve">Skin contact: </w:t>
      </w:r>
      <w:r w:rsidR="002443C7" w:rsidRPr="00380245">
        <w:rPr>
          <w:rFonts w:cs="Arial"/>
          <w:sz w:val="20"/>
          <w:szCs w:val="20"/>
          <w:lang w:val="en-US"/>
        </w:rPr>
        <w:t xml:space="preserve">Wash with plenty of water and soap. If irritation or inflammation occurs, </w:t>
      </w:r>
      <w:r w:rsidR="0065433B" w:rsidRPr="00380245">
        <w:rPr>
          <w:rFonts w:cs="Arial"/>
          <w:sz w:val="20"/>
          <w:szCs w:val="20"/>
          <w:lang w:val="en-US"/>
        </w:rPr>
        <w:t>see</w:t>
      </w:r>
      <w:r w:rsidR="002443C7" w:rsidRPr="00380245">
        <w:rPr>
          <w:rFonts w:cs="Arial"/>
          <w:sz w:val="20"/>
          <w:szCs w:val="20"/>
          <w:lang w:val="en-US"/>
        </w:rPr>
        <w:t xml:space="preserve"> a doctor immediately.</w:t>
      </w:r>
    </w:p>
    <w:p w14:paraId="791993A1" w14:textId="37AC1387" w:rsidR="002443C7" w:rsidRPr="00380245" w:rsidRDefault="0065433B" w:rsidP="00867B69">
      <w:pPr>
        <w:suppressAutoHyphens/>
        <w:overflowPunct w:val="0"/>
        <w:autoSpaceDE w:val="0"/>
        <w:ind w:left="360"/>
        <w:jc w:val="both"/>
        <w:textAlignment w:val="baseline"/>
        <w:rPr>
          <w:rFonts w:cs="Arial"/>
          <w:sz w:val="20"/>
          <w:szCs w:val="20"/>
          <w:lang w:val="en-US"/>
        </w:rPr>
      </w:pPr>
      <w:r w:rsidRPr="00380245">
        <w:rPr>
          <w:rFonts w:cs="Arial"/>
          <w:sz w:val="20"/>
          <w:szCs w:val="20"/>
          <w:lang w:val="en-US"/>
        </w:rPr>
        <w:t>Wash</w:t>
      </w:r>
      <w:r w:rsidR="002443C7" w:rsidRPr="00380245">
        <w:rPr>
          <w:rFonts w:cs="Arial"/>
          <w:sz w:val="20"/>
          <w:szCs w:val="20"/>
          <w:lang w:val="en-US"/>
        </w:rPr>
        <w:t xml:space="preserve"> the mouth and drink plenty of water. Do not induce vomiting and seek medical attention immediately.</w:t>
      </w:r>
    </w:p>
    <w:p w14:paraId="7AFBF06E" w14:textId="77777777" w:rsidR="005551A5" w:rsidRPr="00380245" w:rsidRDefault="005551A5" w:rsidP="00867B69">
      <w:pPr>
        <w:suppressAutoHyphens/>
        <w:overflowPunct w:val="0"/>
        <w:autoSpaceDE w:val="0"/>
        <w:ind w:left="360"/>
        <w:jc w:val="both"/>
        <w:textAlignment w:val="baseline"/>
        <w:rPr>
          <w:rFonts w:cs="Arial"/>
          <w:sz w:val="20"/>
          <w:szCs w:val="20"/>
          <w:lang w:val="en-US"/>
        </w:rPr>
      </w:pPr>
    </w:p>
    <w:p w14:paraId="16289164" w14:textId="2EB17BFD" w:rsidR="007534D3" w:rsidRPr="00380245" w:rsidRDefault="00777FF8" w:rsidP="00867B69">
      <w:pPr>
        <w:pStyle w:val="Ttulo2"/>
        <w:keepLines/>
        <w:numPr>
          <w:ilvl w:val="1"/>
          <w:numId w:val="13"/>
        </w:numPr>
        <w:ind w:left="431" w:hanging="431"/>
        <w:rPr>
          <w:rFonts w:cs="Arial"/>
          <w:sz w:val="20"/>
          <w:szCs w:val="20"/>
          <w:lang w:val="en-US"/>
        </w:rPr>
      </w:pPr>
      <w:r w:rsidRPr="00380245">
        <w:rPr>
          <w:rFonts w:cs="Arial"/>
          <w:sz w:val="20"/>
          <w:szCs w:val="20"/>
          <w:lang w:val="en-US"/>
        </w:rPr>
        <w:t>Most important symptoms/effects (acute and/or delayed):</w:t>
      </w:r>
    </w:p>
    <w:p w14:paraId="4E67C583" w14:textId="77777777" w:rsidR="0081721E" w:rsidRPr="00380245" w:rsidRDefault="0081721E" w:rsidP="0081721E">
      <w:pPr>
        <w:jc w:val="both"/>
        <w:rPr>
          <w:sz w:val="20"/>
          <w:szCs w:val="20"/>
          <w:lang w:val="en-US"/>
        </w:rPr>
      </w:pPr>
    </w:p>
    <w:p w14:paraId="2EE23B0A" w14:textId="77777777" w:rsidR="00A91977" w:rsidRPr="00380245" w:rsidRDefault="007534D3" w:rsidP="0081721E">
      <w:pPr>
        <w:numPr>
          <w:ilvl w:val="0"/>
          <w:numId w:val="25"/>
        </w:numPr>
        <w:suppressAutoHyphens/>
        <w:overflowPunct w:val="0"/>
        <w:autoSpaceDE w:val="0"/>
        <w:jc w:val="both"/>
        <w:textAlignment w:val="baseline"/>
        <w:rPr>
          <w:rFonts w:cs="Arial"/>
          <w:sz w:val="20"/>
          <w:szCs w:val="20"/>
          <w:lang w:val="en-US"/>
        </w:rPr>
      </w:pPr>
      <w:r w:rsidRPr="00380245">
        <w:rPr>
          <w:rFonts w:cs="Arial"/>
          <w:sz w:val="20"/>
          <w:szCs w:val="20"/>
          <w:lang w:val="en-US"/>
        </w:rPr>
        <w:t>Inhalation: High vapor concentrations may cause respiratory tract irritation.</w:t>
      </w:r>
    </w:p>
    <w:p w14:paraId="419D2744" w14:textId="77777777" w:rsidR="00862D59" w:rsidRPr="00380245" w:rsidRDefault="007534D3" w:rsidP="0081721E">
      <w:pPr>
        <w:numPr>
          <w:ilvl w:val="0"/>
          <w:numId w:val="25"/>
        </w:numPr>
        <w:suppressAutoHyphens/>
        <w:overflowPunct w:val="0"/>
        <w:autoSpaceDE w:val="0"/>
        <w:jc w:val="both"/>
        <w:textAlignment w:val="baseline"/>
        <w:rPr>
          <w:rFonts w:cs="Arial"/>
          <w:sz w:val="20"/>
          <w:szCs w:val="20"/>
          <w:lang w:val="en-US" w:eastAsia="es-CO"/>
        </w:rPr>
      </w:pPr>
      <w:r w:rsidRPr="00380245">
        <w:rPr>
          <w:rFonts w:cs="Arial"/>
          <w:sz w:val="20"/>
          <w:szCs w:val="20"/>
          <w:lang w:val="en-US"/>
        </w:rPr>
        <w:t>Eye</w:t>
      </w:r>
      <w:r w:rsidRPr="00380245">
        <w:rPr>
          <w:rFonts w:cs="Arial"/>
          <w:sz w:val="20"/>
          <w:szCs w:val="20"/>
          <w:lang w:val="en-US" w:eastAsia="es-CO"/>
        </w:rPr>
        <w:t xml:space="preserve"> contact: Direct eye contact may cause irritation and discomfort, with burning and itching sensations.</w:t>
      </w:r>
    </w:p>
    <w:p w14:paraId="24A6C736" w14:textId="77777777" w:rsidR="00862D59" w:rsidRPr="00380245" w:rsidRDefault="007534D3" w:rsidP="0081721E">
      <w:pPr>
        <w:numPr>
          <w:ilvl w:val="0"/>
          <w:numId w:val="25"/>
        </w:numPr>
        <w:suppressAutoHyphens/>
        <w:overflowPunct w:val="0"/>
        <w:autoSpaceDE w:val="0"/>
        <w:jc w:val="both"/>
        <w:textAlignment w:val="baseline"/>
        <w:rPr>
          <w:rFonts w:cs="Arial"/>
          <w:sz w:val="20"/>
          <w:szCs w:val="20"/>
          <w:lang w:val="en-US"/>
        </w:rPr>
      </w:pPr>
      <w:r w:rsidRPr="00380245">
        <w:rPr>
          <w:rFonts w:cs="Arial"/>
          <w:sz w:val="20"/>
          <w:szCs w:val="20"/>
          <w:lang w:val="en-US"/>
        </w:rPr>
        <w:t>Skin contact: Prolonged exposure may cause irritation, inflammation, itching, or dryness.</w:t>
      </w:r>
    </w:p>
    <w:p w14:paraId="2D771C1E" w14:textId="0F059C5B" w:rsidR="004243F0" w:rsidRPr="00380245" w:rsidRDefault="007534D3" w:rsidP="0081721E">
      <w:pPr>
        <w:numPr>
          <w:ilvl w:val="0"/>
          <w:numId w:val="25"/>
        </w:numPr>
        <w:suppressAutoHyphens/>
        <w:overflowPunct w:val="0"/>
        <w:autoSpaceDE w:val="0"/>
        <w:jc w:val="both"/>
        <w:textAlignment w:val="baseline"/>
        <w:rPr>
          <w:rFonts w:cs="Arial"/>
          <w:sz w:val="20"/>
          <w:szCs w:val="20"/>
          <w:lang w:val="en-US" w:eastAsia="es-CO"/>
        </w:rPr>
      </w:pPr>
      <w:r w:rsidRPr="00380245">
        <w:rPr>
          <w:rFonts w:cs="Arial"/>
          <w:sz w:val="20"/>
          <w:szCs w:val="20"/>
          <w:lang w:val="en-US"/>
        </w:rPr>
        <w:t>Inge</w:t>
      </w:r>
      <w:r w:rsidRPr="00380245">
        <w:rPr>
          <w:rFonts w:cs="Arial"/>
          <w:sz w:val="20"/>
          <w:szCs w:val="20"/>
          <w:lang w:val="en-US" w:eastAsia="es-CO"/>
        </w:rPr>
        <w:t>stion: Information not available</w:t>
      </w:r>
      <w:r w:rsidR="0081721E" w:rsidRPr="00380245">
        <w:rPr>
          <w:rFonts w:cs="Arial"/>
          <w:sz w:val="20"/>
          <w:szCs w:val="20"/>
          <w:lang w:val="en-US" w:eastAsia="es-CO"/>
        </w:rPr>
        <w:t>.</w:t>
      </w:r>
    </w:p>
    <w:p w14:paraId="0F38F23E" w14:textId="77777777" w:rsidR="0081721E" w:rsidRPr="00380245" w:rsidRDefault="0081721E" w:rsidP="0081721E">
      <w:pPr>
        <w:shd w:val="clear" w:color="auto" w:fill="FFFFFF"/>
        <w:jc w:val="both"/>
        <w:rPr>
          <w:rFonts w:cs="Arial"/>
          <w:sz w:val="20"/>
          <w:szCs w:val="20"/>
          <w:lang w:val="en-US" w:eastAsia="es-CO"/>
        </w:rPr>
      </w:pPr>
    </w:p>
    <w:p w14:paraId="519C8277" w14:textId="6085EF94" w:rsidR="00777FF8" w:rsidRPr="00380245" w:rsidRDefault="00777FF8" w:rsidP="00867B69">
      <w:pPr>
        <w:pStyle w:val="Ttulo2"/>
        <w:keepLines/>
        <w:numPr>
          <w:ilvl w:val="1"/>
          <w:numId w:val="13"/>
        </w:numPr>
        <w:ind w:left="431" w:hanging="431"/>
        <w:rPr>
          <w:rFonts w:cs="Arial"/>
          <w:sz w:val="20"/>
          <w:szCs w:val="20"/>
          <w:lang w:val="en-US"/>
        </w:rPr>
      </w:pPr>
      <w:r w:rsidRPr="00380245">
        <w:rPr>
          <w:rFonts w:cs="Arial"/>
          <w:sz w:val="20"/>
          <w:szCs w:val="20"/>
          <w:lang w:val="en-US"/>
        </w:rPr>
        <w:lastRenderedPageBreak/>
        <w:t xml:space="preserve">Antidote: </w:t>
      </w:r>
      <w:r w:rsidR="00763255" w:rsidRPr="00380245">
        <w:rPr>
          <w:rFonts w:cs="Arial"/>
          <w:sz w:val="20"/>
          <w:szCs w:val="20"/>
          <w:shd w:val="clear" w:color="auto" w:fill="FFFFFF"/>
          <w:lang w:val="en-US"/>
        </w:rPr>
        <w:t>Not applicable.</w:t>
      </w:r>
    </w:p>
    <w:p w14:paraId="001433C9" w14:textId="18FE989A" w:rsidR="005551A5" w:rsidRPr="00380245" w:rsidRDefault="00777FF8" w:rsidP="00867B69">
      <w:pPr>
        <w:pStyle w:val="Ttulo2"/>
        <w:keepLines/>
        <w:numPr>
          <w:ilvl w:val="1"/>
          <w:numId w:val="13"/>
        </w:numPr>
        <w:ind w:left="431" w:hanging="431"/>
        <w:rPr>
          <w:rFonts w:cs="Arial"/>
          <w:sz w:val="20"/>
          <w:szCs w:val="20"/>
          <w:shd w:val="clear" w:color="auto" w:fill="FFFFFF"/>
          <w:lang w:val="en-US"/>
        </w:rPr>
      </w:pPr>
      <w:r w:rsidRPr="00380245">
        <w:rPr>
          <w:rFonts w:cs="Arial"/>
          <w:sz w:val="20"/>
          <w:szCs w:val="20"/>
          <w:lang w:val="en-US"/>
        </w:rPr>
        <w:t xml:space="preserve">Information for doctors: </w:t>
      </w:r>
      <w:r w:rsidR="00763255" w:rsidRPr="00380245">
        <w:rPr>
          <w:rFonts w:cs="Arial"/>
          <w:sz w:val="20"/>
          <w:szCs w:val="20"/>
          <w:shd w:val="clear" w:color="auto" w:fill="FFFFFF"/>
          <w:lang w:val="en-US"/>
        </w:rPr>
        <w:t>Not applicable.</w:t>
      </w:r>
    </w:p>
    <w:p w14:paraId="7A310C01" w14:textId="77777777" w:rsidR="005551A5" w:rsidRPr="00380245" w:rsidRDefault="005551A5" w:rsidP="00867B69">
      <w:pPr>
        <w:jc w:val="both"/>
        <w:rPr>
          <w:rFonts w:cs="Arial"/>
          <w:sz w:val="20"/>
          <w:szCs w:val="20"/>
          <w:lang w:val="en-US"/>
        </w:rPr>
      </w:pPr>
    </w:p>
    <w:p w14:paraId="46A68E2E" w14:textId="77777777" w:rsidR="005551A5" w:rsidRPr="00380245" w:rsidRDefault="005551A5" w:rsidP="00867B69">
      <w:pPr>
        <w:jc w:val="both"/>
        <w:rPr>
          <w:rFonts w:cs="Arial"/>
          <w:sz w:val="20"/>
          <w:szCs w:val="20"/>
          <w:lang w:val="en-US"/>
        </w:rPr>
      </w:pPr>
    </w:p>
    <w:p w14:paraId="7DA43A4B" w14:textId="2E42A4D8" w:rsidR="00777FF8" w:rsidRPr="00380245" w:rsidRDefault="00777FF8" w:rsidP="00867B69">
      <w:pPr>
        <w:pStyle w:val="Ttulo1"/>
        <w:numPr>
          <w:ilvl w:val="0"/>
          <w:numId w:val="13"/>
        </w:numPr>
        <w:rPr>
          <w:sz w:val="20"/>
          <w:szCs w:val="20"/>
        </w:rPr>
      </w:pPr>
      <w:r w:rsidRPr="00380245">
        <w:rPr>
          <w:sz w:val="20"/>
          <w:szCs w:val="20"/>
        </w:rPr>
        <w:t>FIREFIGHTING MEASURES</w:t>
      </w:r>
    </w:p>
    <w:p w14:paraId="54B11412" w14:textId="77777777" w:rsidR="00497326" w:rsidRPr="00380245" w:rsidRDefault="00497326" w:rsidP="00867B69">
      <w:pPr>
        <w:jc w:val="both"/>
        <w:rPr>
          <w:rFonts w:cs="Arial"/>
          <w:sz w:val="20"/>
          <w:szCs w:val="20"/>
          <w:lang w:val="en-US"/>
        </w:rPr>
      </w:pPr>
    </w:p>
    <w:p w14:paraId="205D3A19" w14:textId="6ABE2D46" w:rsidR="00777FF8" w:rsidRPr="00380245" w:rsidRDefault="00777FF8" w:rsidP="00867B69">
      <w:pPr>
        <w:pStyle w:val="Ttulo2"/>
        <w:keepLines/>
        <w:numPr>
          <w:ilvl w:val="1"/>
          <w:numId w:val="13"/>
        </w:numPr>
        <w:ind w:left="431" w:hanging="431"/>
        <w:rPr>
          <w:rFonts w:cs="Arial"/>
          <w:sz w:val="20"/>
          <w:szCs w:val="20"/>
          <w:lang w:val="en-US"/>
        </w:rPr>
      </w:pPr>
      <w:r w:rsidRPr="00380245">
        <w:rPr>
          <w:rFonts w:cs="Arial"/>
          <w:sz w:val="20"/>
          <w:szCs w:val="20"/>
          <w:lang w:val="en-US"/>
        </w:rPr>
        <w:t xml:space="preserve">Flammability properties: </w:t>
      </w:r>
      <w:r w:rsidR="00557EED" w:rsidRPr="00380245">
        <w:rPr>
          <w:rFonts w:cs="Arial"/>
          <w:sz w:val="20"/>
          <w:szCs w:val="20"/>
          <w:shd w:val="clear" w:color="auto" w:fill="FFFFFF"/>
          <w:lang w:val="en-US"/>
        </w:rPr>
        <w:t>Non-flammable product.</w:t>
      </w:r>
    </w:p>
    <w:p w14:paraId="57B5E35A" w14:textId="62CBC4CA" w:rsidR="00557EED" w:rsidRPr="00380245" w:rsidRDefault="00777FF8" w:rsidP="00867B69">
      <w:pPr>
        <w:pStyle w:val="Ttulo2"/>
        <w:keepLines/>
        <w:numPr>
          <w:ilvl w:val="1"/>
          <w:numId w:val="13"/>
        </w:numPr>
        <w:ind w:left="431" w:hanging="431"/>
        <w:rPr>
          <w:rFonts w:cs="Arial"/>
          <w:sz w:val="20"/>
          <w:szCs w:val="20"/>
          <w:lang w:val="en-US"/>
        </w:rPr>
      </w:pPr>
      <w:r w:rsidRPr="00380245">
        <w:rPr>
          <w:rFonts w:cs="Arial"/>
          <w:sz w:val="20"/>
          <w:szCs w:val="20"/>
          <w:lang w:val="en-US"/>
        </w:rPr>
        <w:t xml:space="preserve">Suitable extinction of fire: </w:t>
      </w:r>
      <w:r w:rsidR="00FD5004" w:rsidRPr="00380245">
        <w:rPr>
          <w:rFonts w:cs="Arial"/>
          <w:sz w:val="20"/>
          <w:szCs w:val="20"/>
          <w:shd w:val="clear" w:color="auto" w:fill="FFFFFF"/>
          <w:lang w:val="en-US"/>
        </w:rPr>
        <w:t>Have CO</w:t>
      </w:r>
      <w:r w:rsidR="00FD5004" w:rsidRPr="00380245">
        <w:rPr>
          <w:rFonts w:cs="Arial"/>
          <w:sz w:val="20"/>
          <w:szCs w:val="20"/>
          <w:shd w:val="clear" w:color="auto" w:fill="FFFFFF"/>
          <w:vertAlign w:val="subscript"/>
          <w:lang w:val="en-US"/>
        </w:rPr>
        <w:t>2</w:t>
      </w:r>
      <w:r w:rsidR="00FD5004" w:rsidRPr="00380245">
        <w:rPr>
          <w:rFonts w:cs="Arial"/>
          <w:sz w:val="20"/>
          <w:szCs w:val="20"/>
          <w:shd w:val="clear" w:color="auto" w:fill="FFFFFF"/>
          <w:lang w:val="en-US"/>
        </w:rPr>
        <w:t xml:space="preserve"> or extinguishing powder available. Combat larger fires with alcohol-resistant foam or water-resistant foam</w:t>
      </w:r>
      <w:r w:rsidR="0065433B" w:rsidRPr="00380245">
        <w:rPr>
          <w:rFonts w:cs="Arial"/>
          <w:sz w:val="20"/>
          <w:szCs w:val="20"/>
          <w:shd w:val="clear" w:color="auto" w:fill="FFFFFF"/>
          <w:lang w:val="en-US"/>
        </w:rPr>
        <w:t>.</w:t>
      </w:r>
    </w:p>
    <w:p w14:paraId="5CADC1EC" w14:textId="31297EB6" w:rsidR="00557EED" w:rsidRPr="00380245" w:rsidRDefault="00777FF8" w:rsidP="00867B69">
      <w:pPr>
        <w:pStyle w:val="Ttulo2"/>
        <w:keepLines/>
        <w:numPr>
          <w:ilvl w:val="1"/>
          <w:numId w:val="13"/>
        </w:numPr>
        <w:ind w:left="431" w:hanging="431"/>
        <w:rPr>
          <w:rFonts w:cs="Arial"/>
          <w:sz w:val="20"/>
          <w:szCs w:val="20"/>
          <w:lang w:val="en-US"/>
        </w:rPr>
      </w:pPr>
      <w:r w:rsidRPr="00380245">
        <w:rPr>
          <w:rFonts w:cs="Arial"/>
          <w:sz w:val="20"/>
          <w:szCs w:val="20"/>
          <w:lang w:val="en-US"/>
        </w:rPr>
        <w:t xml:space="preserve">Unsuitable extinction of fire: </w:t>
      </w:r>
      <w:r w:rsidR="00FD5004" w:rsidRPr="00380245">
        <w:rPr>
          <w:rFonts w:cs="Arial"/>
          <w:sz w:val="20"/>
          <w:szCs w:val="20"/>
          <w:shd w:val="clear" w:color="auto" w:fill="FFFFFF"/>
          <w:lang w:val="en-US"/>
        </w:rPr>
        <w:t>Water may be ineffective.</w:t>
      </w:r>
    </w:p>
    <w:p w14:paraId="15F6079F" w14:textId="1ACEC823" w:rsidR="00FD5004" w:rsidRPr="00380245" w:rsidRDefault="00777FF8" w:rsidP="00867B69">
      <w:pPr>
        <w:pStyle w:val="Ttulo2"/>
        <w:keepLines/>
        <w:numPr>
          <w:ilvl w:val="1"/>
          <w:numId w:val="13"/>
        </w:numPr>
        <w:ind w:left="431" w:hanging="431"/>
        <w:rPr>
          <w:rFonts w:cs="Arial"/>
          <w:sz w:val="20"/>
          <w:szCs w:val="20"/>
          <w:lang w:val="en-US"/>
        </w:rPr>
      </w:pPr>
      <w:r w:rsidRPr="00380245">
        <w:rPr>
          <w:rFonts w:cs="Arial"/>
          <w:sz w:val="20"/>
          <w:szCs w:val="20"/>
          <w:lang w:val="en-US"/>
        </w:rPr>
        <w:t xml:space="preserve">Instructions for fire extinguishing: </w:t>
      </w:r>
      <w:r w:rsidR="00FD5004" w:rsidRPr="00380245">
        <w:rPr>
          <w:rFonts w:cs="Arial"/>
          <w:sz w:val="20"/>
          <w:szCs w:val="20"/>
          <w:shd w:val="clear" w:color="auto" w:fill="FFFFFF"/>
          <w:lang w:val="en-US"/>
        </w:rPr>
        <w:t xml:space="preserve">Standard procedures for </w:t>
      </w:r>
      <w:r w:rsidR="0065433B" w:rsidRPr="00380245">
        <w:rPr>
          <w:rFonts w:cs="Arial"/>
          <w:sz w:val="20"/>
          <w:szCs w:val="20"/>
          <w:shd w:val="clear" w:color="auto" w:fill="FFFFFF"/>
          <w:lang w:val="en-US"/>
        </w:rPr>
        <w:t xml:space="preserve">fires </w:t>
      </w:r>
      <w:r w:rsidR="00FD5004" w:rsidRPr="00380245">
        <w:rPr>
          <w:rFonts w:cs="Arial"/>
          <w:sz w:val="20"/>
          <w:szCs w:val="20"/>
          <w:shd w:val="clear" w:color="auto" w:fill="FFFFFF"/>
          <w:lang w:val="en-US"/>
        </w:rPr>
        <w:t>Class A.</w:t>
      </w:r>
    </w:p>
    <w:p w14:paraId="713FCDD7" w14:textId="2F7FEBA4" w:rsidR="00FD5004" w:rsidRPr="00380245" w:rsidRDefault="00777FF8" w:rsidP="00867B69">
      <w:pPr>
        <w:pStyle w:val="Ttulo2"/>
        <w:keepLines/>
        <w:numPr>
          <w:ilvl w:val="1"/>
          <w:numId w:val="13"/>
        </w:numPr>
        <w:ind w:left="431" w:hanging="431"/>
        <w:rPr>
          <w:rFonts w:cs="Arial"/>
          <w:sz w:val="20"/>
          <w:szCs w:val="20"/>
          <w:lang w:val="en-US"/>
        </w:rPr>
      </w:pPr>
      <w:r w:rsidRPr="00380245">
        <w:rPr>
          <w:rFonts w:cs="Arial"/>
          <w:sz w:val="20"/>
          <w:szCs w:val="20"/>
          <w:lang w:val="en-US"/>
        </w:rPr>
        <w:t xml:space="preserve">Firefighters’ </w:t>
      </w:r>
      <w:r w:rsidR="001B7A06" w:rsidRPr="00380245">
        <w:rPr>
          <w:rFonts w:cs="Arial"/>
          <w:sz w:val="20"/>
          <w:szCs w:val="20"/>
          <w:lang w:val="en-US"/>
        </w:rPr>
        <w:t>protection:</w:t>
      </w:r>
      <w:r w:rsidR="003B4B35" w:rsidRPr="00380245">
        <w:rPr>
          <w:rFonts w:cs="Arial"/>
          <w:sz w:val="20"/>
          <w:szCs w:val="20"/>
          <w:lang w:val="en-US"/>
        </w:rPr>
        <w:t xml:space="preserve"> </w:t>
      </w:r>
      <w:r w:rsidR="00BC5822" w:rsidRPr="00380245">
        <w:rPr>
          <w:rFonts w:cs="Arial"/>
          <w:sz w:val="20"/>
          <w:szCs w:val="20"/>
          <w:shd w:val="clear" w:color="auto" w:fill="FFFFFF"/>
          <w:lang w:val="en-US"/>
        </w:rPr>
        <w:t xml:space="preserve">The combustion of the product may release toxic vapors. Closed containers </w:t>
      </w:r>
      <w:r w:rsidR="0065433B" w:rsidRPr="00380245">
        <w:rPr>
          <w:rFonts w:cs="Arial"/>
          <w:sz w:val="20"/>
          <w:szCs w:val="20"/>
          <w:shd w:val="clear" w:color="auto" w:fill="FFFFFF"/>
          <w:lang w:val="en-US"/>
        </w:rPr>
        <w:t xml:space="preserve">that </w:t>
      </w:r>
      <w:r w:rsidR="00BC5822" w:rsidRPr="00380245">
        <w:rPr>
          <w:rFonts w:cs="Arial"/>
          <w:sz w:val="20"/>
          <w:szCs w:val="20"/>
          <w:shd w:val="clear" w:color="auto" w:fill="FFFFFF"/>
          <w:lang w:val="en-US"/>
        </w:rPr>
        <w:t>contain the product may rupture violently.</w:t>
      </w:r>
    </w:p>
    <w:p w14:paraId="1D23031F" w14:textId="5E4DCE4A" w:rsidR="00BC5822" w:rsidRPr="00380245" w:rsidRDefault="00777FF8" w:rsidP="00867B69">
      <w:pPr>
        <w:pStyle w:val="Ttulo2"/>
        <w:keepLines/>
        <w:numPr>
          <w:ilvl w:val="1"/>
          <w:numId w:val="13"/>
        </w:numPr>
        <w:ind w:left="431" w:hanging="431"/>
        <w:rPr>
          <w:rFonts w:cs="Arial"/>
          <w:sz w:val="20"/>
          <w:szCs w:val="20"/>
          <w:lang w:val="en-US"/>
        </w:rPr>
      </w:pPr>
      <w:r w:rsidRPr="00380245">
        <w:rPr>
          <w:rFonts w:cs="Arial"/>
          <w:sz w:val="20"/>
          <w:szCs w:val="20"/>
          <w:lang w:val="en-US"/>
        </w:rPr>
        <w:t xml:space="preserve">Protective equipment and firefighters’ protection: </w:t>
      </w:r>
      <w:r w:rsidR="00BC5822" w:rsidRPr="00380245">
        <w:rPr>
          <w:rFonts w:cs="Arial"/>
          <w:sz w:val="20"/>
          <w:szCs w:val="20"/>
          <w:shd w:val="clear" w:color="auto" w:fill="FFFFFF"/>
          <w:lang w:val="en-US"/>
        </w:rPr>
        <w:t xml:space="preserve">Normal firefighting </w:t>
      </w:r>
      <w:r w:rsidR="0065433B" w:rsidRPr="00380245">
        <w:rPr>
          <w:rFonts w:cs="Arial"/>
          <w:sz w:val="20"/>
          <w:szCs w:val="20"/>
          <w:shd w:val="clear" w:color="auto" w:fill="FFFFFF"/>
          <w:lang w:val="en-US"/>
        </w:rPr>
        <w:t>clothing</w:t>
      </w:r>
      <w:r w:rsidR="00BC5822" w:rsidRPr="00380245">
        <w:rPr>
          <w:rFonts w:cs="Arial"/>
          <w:sz w:val="20"/>
          <w:szCs w:val="20"/>
          <w:shd w:val="clear" w:color="auto" w:fill="FFFFFF"/>
          <w:lang w:val="en-US"/>
        </w:rPr>
        <w:t xml:space="preserve">, </w:t>
      </w:r>
      <w:r w:rsidR="0065433B" w:rsidRPr="00380245">
        <w:rPr>
          <w:rFonts w:cs="Arial"/>
          <w:sz w:val="20"/>
          <w:szCs w:val="20"/>
          <w:shd w:val="clear" w:color="auto" w:fill="FFFFFF"/>
          <w:lang w:val="en-US"/>
        </w:rPr>
        <w:t xml:space="preserve">that is to say, </w:t>
      </w:r>
      <w:r w:rsidR="00BC5822" w:rsidRPr="00380245">
        <w:rPr>
          <w:rFonts w:cs="Arial"/>
          <w:sz w:val="20"/>
          <w:szCs w:val="20"/>
          <w:shd w:val="clear" w:color="auto" w:fill="FFFFFF"/>
          <w:lang w:val="en-US"/>
        </w:rPr>
        <w:t>firefighting kit (BS EN 469), gloves (BS EN 659), and boots (specification HO A29 and A30) in combination with a positive pressure compressed air breathing apparatus with open circuit (BS EN 137).</w:t>
      </w:r>
    </w:p>
    <w:p w14:paraId="1DA5EAEE" w14:textId="77777777" w:rsidR="00FD5004" w:rsidRPr="00380245" w:rsidRDefault="00FD5004" w:rsidP="00867B69">
      <w:pPr>
        <w:jc w:val="both"/>
        <w:rPr>
          <w:rFonts w:cs="Arial"/>
          <w:sz w:val="20"/>
          <w:szCs w:val="20"/>
          <w:lang w:val="en-US"/>
        </w:rPr>
      </w:pPr>
    </w:p>
    <w:p w14:paraId="21BBC917" w14:textId="77777777" w:rsidR="00497326" w:rsidRPr="00380245" w:rsidRDefault="00497326" w:rsidP="00867B69">
      <w:pPr>
        <w:jc w:val="both"/>
        <w:rPr>
          <w:rFonts w:cs="Arial"/>
          <w:sz w:val="20"/>
          <w:szCs w:val="20"/>
          <w:lang w:val="en-US"/>
        </w:rPr>
      </w:pPr>
    </w:p>
    <w:p w14:paraId="44CBCC0B" w14:textId="2A8D44B8" w:rsidR="00777FF8" w:rsidRPr="00380245" w:rsidRDefault="00777FF8" w:rsidP="00867B69">
      <w:pPr>
        <w:pStyle w:val="Ttulo1"/>
        <w:numPr>
          <w:ilvl w:val="0"/>
          <w:numId w:val="13"/>
        </w:numPr>
        <w:rPr>
          <w:sz w:val="20"/>
          <w:szCs w:val="20"/>
        </w:rPr>
      </w:pPr>
      <w:r w:rsidRPr="00380245">
        <w:rPr>
          <w:sz w:val="20"/>
          <w:szCs w:val="20"/>
        </w:rPr>
        <w:t>ACCIDENTAL RELEASE MEASURES</w:t>
      </w:r>
    </w:p>
    <w:p w14:paraId="66589F45" w14:textId="77777777" w:rsidR="00497326" w:rsidRPr="00380245" w:rsidRDefault="00497326" w:rsidP="00867B69">
      <w:pPr>
        <w:jc w:val="both"/>
        <w:rPr>
          <w:rFonts w:cs="Arial"/>
          <w:sz w:val="20"/>
          <w:szCs w:val="20"/>
          <w:lang w:val="en-US"/>
        </w:rPr>
      </w:pPr>
    </w:p>
    <w:p w14:paraId="595F9A7C" w14:textId="77777777" w:rsidR="00777FF8" w:rsidRDefault="00777FF8" w:rsidP="00867B69">
      <w:pPr>
        <w:pStyle w:val="Ttulo2"/>
        <w:keepLines/>
        <w:numPr>
          <w:ilvl w:val="1"/>
          <w:numId w:val="13"/>
        </w:numPr>
        <w:ind w:left="431" w:hanging="431"/>
        <w:rPr>
          <w:rFonts w:cs="Arial"/>
          <w:sz w:val="20"/>
          <w:szCs w:val="20"/>
          <w:lang w:val="en-US"/>
        </w:rPr>
      </w:pPr>
      <w:r w:rsidRPr="00380245">
        <w:rPr>
          <w:rFonts w:cs="Arial"/>
          <w:sz w:val="20"/>
          <w:szCs w:val="20"/>
          <w:lang w:val="en-US"/>
        </w:rPr>
        <w:t xml:space="preserve">Techniques, procedures, and materials and protective equipment in case of: </w:t>
      </w:r>
    </w:p>
    <w:p w14:paraId="770E6A3D" w14:textId="77777777" w:rsidR="00380245" w:rsidRPr="00380245" w:rsidRDefault="00380245" w:rsidP="00380245">
      <w:pPr>
        <w:rPr>
          <w:lang w:val="en-US"/>
        </w:rPr>
      </w:pPr>
    </w:p>
    <w:p w14:paraId="43B674BE" w14:textId="70A54B5E" w:rsidR="00777FF8" w:rsidRPr="00380245" w:rsidRDefault="003B4B35" w:rsidP="00867B69">
      <w:pPr>
        <w:pStyle w:val="Prrafodelista"/>
        <w:numPr>
          <w:ilvl w:val="0"/>
          <w:numId w:val="16"/>
        </w:numPr>
        <w:jc w:val="both"/>
        <w:rPr>
          <w:rFonts w:cs="Arial"/>
          <w:sz w:val="20"/>
          <w:szCs w:val="20"/>
          <w:lang w:val="en-US"/>
        </w:rPr>
      </w:pPr>
      <w:r w:rsidRPr="00380245">
        <w:rPr>
          <w:rFonts w:cs="Arial"/>
          <w:bCs/>
          <w:iCs/>
          <w:sz w:val="20"/>
          <w:szCs w:val="20"/>
          <w:lang w:val="en-US"/>
        </w:rPr>
        <w:t>Large spill: Use a plastic spatula or broom to move the spilled liquid towards a container. Clean the residue with alcohol and absorbent cloths.</w:t>
      </w:r>
    </w:p>
    <w:p w14:paraId="6E121FAF" w14:textId="6FF44B13" w:rsidR="002F1389" w:rsidRPr="00380245" w:rsidRDefault="00777FF8" w:rsidP="00867B69">
      <w:pPr>
        <w:pStyle w:val="Ttulo2"/>
        <w:keepLines/>
        <w:numPr>
          <w:ilvl w:val="0"/>
          <w:numId w:val="16"/>
        </w:numPr>
        <w:rPr>
          <w:rFonts w:cs="Arial"/>
          <w:sz w:val="20"/>
          <w:szCs w:val="20"/>
          <w:lang w:val="en-US"/>
        </w:rPr>
      </w:pPr>
      <w:r w:rsidRPr="00380245">
        <w:rPr>
          <w:rFonts w:cs="Arial"/>
          <w:sz w:val="20"/>
          <w:szCs w:val="20"/>
          <w:lang w:val="en-US"/>
        </w:rPr>
        <w:t xml:space="preserve">Small spill: </w:t>
      </w:r>
      <w:r w:rsidR="00FE08D0" w:rsidRPr="00380245">
        <w:rPr>
          <w:rFonts w:cs="Arial"/>
          <w:sz w:val="20"/>
          <w:szCs w:val="20"/>
          <w:shd w:val="clear" w:color="auto" w:fill="FFFFFF"/>
          <w:lang w:val="en-US"/>
        </w:rPr>
        <w:t>Collect manually using absorbent paper. Dispose of the contaminated paper in accordance with internal chemical waste regulations. Protective glasses and gloves should be worn during this action.</w:t>
      </w:r>
    </w:p>
    <w:p w14:paraId="0740F554" w14:textId="0ECD9569" w:rsidR="00D70965" w:rsidRPr="00380245" w:rsidRDefault="00777FF8" w:rsidP="00867B69">
      <w:pPr>
        <w:pStyle w:val="Ttulo2"/>
        <w:keepLines/>
        <w:numPr>
          <w:ilvl w:val="1"/>
          <w:numId w:val="13"/>
        </w:numPr>
        <w:ind w:left="431" w:hanging="431"/>
        <w:rPr>
          <w:rFonts w:cs="Arial"/>
          <w:sz w:val="20"/>
          <w:szCs w:val="20"/>
          <w:shd w:val="clear" w:color="auto" w:fill="FFFFFF"/>
          <w:lang w:val="en-US"/>
        </w:rPr>
      </w:pPr>
      <w:r w:rsidRPr="00380245">
        <w:rPr>
          <w:rFonts w:cs="Arial"/>
          <w:sz w:val="20"/>
          <w:szCs w:val="20"/>
          <w:lang w:val="en-US"/>
        </w:rPr>
        <w:t xml:space="preserve">Environmental precautions: </w:t>
      </w:r>
      <w:r w:rsidR="00A6545F" w:rsidRPr="00380245">
        <w:rPr>
          <w:rFonts w:cs="Arial"/>
          <w:sz w:val="20"/>
          <w:szCs w:val="20"/>
          <w:shd w:val="clear" w:color="auto" w:fill="FFFFFF"/>
          <w:lang w:val="en-US"/>
        </w:rPr>
        <w:t xml:space="preserve">The product must not penetrate the sewage system or </w:t>
      </w:r>
      <w:r w:rsidR="006E3561" w:rsidRPr="00380245">
        <w:rPr>
          <w:rFonts w:cs="Arial"/>
          <w:sz w:val="20"/>
          <w:szCs w:val="20"/>
          <w:shd w:val="clear" w:color="auto" w:fill="FFFFFF"/>
          <w:lang w:val="en-US"/>
        </w:rPr>
        <w:t>be</w:t>
      </w:r>
      <w:r w:rsidR="00A6545F" w:rsidRPr="00380245">
        <w:rPr>
          <w:rFonts w:cs="Arial"/>
          <w:sz w:val="20"/>
          <w:szCs w:val="20"/>
          <w:shd w:val="clear" w:color="auto" w:fill="FFFFFF"/>
          <w:lang w:val="en-US"/>
        </w:rPr>
        <w:t xml:space="preserve"> in contact with surface or groundwater.</w:t>
      </w:r>
    </w:p>
    <w:p w14:paraId="340A0926" w14:textId="6B32D933" w:rsidR="002F1389" w:rsidRPr="00380245" w:rsidRDefault="00777FF8" w:rsidP="00867B69">
      <w:pPr>
        <w:pStyle w:val="Ttulo2"/>
        <w:keepLines/>
        <w:numPr>
          <w:ilvl w:val="1"/>
          <w:numId w:val="13"/>
        </w:numPr>
        <w:ind w:left="431" w:hanging="431"/>
        <w:rPr>
          <w:rFonts w:cs="Arial"/>
          <w:sz w:val="20"/>
          <w:szCs w:val="20"/>
          <w:lang w:val="en-US"/>
        </w:rPr>
      </w:pPr>
      <w:r w:rsidRPr="00380245">
        <w:rPr>
          <w:rFonts w:cs="Arial"/>
          <w:sz w:val="20"/>
          <w:szCs w:val="20"/>
          <w:lang w:val="en-US"/>
        </w:rPr>
        <w:t xml:space="preserve">Further considerations: </w:t>
      </w:r>
      <w:r w:rsidR="00A6545F" w:rsidRPr="00380245">
        <w:rPr>
          <w:rFonts w:cs="Arial"/>
          <w:sz w:val="20"/>
          <w:szCs w:val="20"/>
          <w:shd w:val="clear" w:color="auto" w:fill="FFFFFF"/>
          <w:lang w:val="en-US"/>
        </w:rPr>
        <w:t>Contaminated disposable material used for cleaning spills must be disposed of in accordance with established provisions.</w:t>
      </w:r>
    </w:p>
    <w:p w14:paraId="4B4C4BCB" w14:textId="77777777" w:rsidR="005E422E" w:rsidRPr="00380245" w:rsidRDefault="005E422E" w:rsidP="00867B69">
      <w:pPr>
        <w:jc w:val="both"/>
        <w:rPr>
          <w:rFonts w:cs="Arial"/>
          <w:sz w:val="20"/>
          <w:szCs w:val="20"/>
          <w:lang w:val="en-US"/>
        </w:rPr>
      </w:pPr>
    </w:p>
    <w:p w14:paraId="56BA03A1" w14:textId="77777777" w:rsidR="00497326" w:rsidRPr="00380245" w:rsidRDefault="00497326" w:rsidP="00867B69">
      <w:pPr>
        <w:jc w:val="both"/>
        <w:rPr>
          <w:rFonts w:cs="Arial"/>
          <w:sz w:val="20"/>
          <w:szCs w:val="20"/>
          <w:lang w:val="en-US"/>
        </w:rPr>
      </w:pPr>
    </w:p>
    <w:p w14:paraId="6A907295" w14:textId="2F7507DD" w:rsidR="005E422E" w:rsidRPr="00380245" w:rsidRDefault="005E422E" w:rsidP="00867B69">
      <w:pPr>
        <w:pStyle w:val="Ttulo1"/>
        <w:numPr>
          <w:ilvl w:val="0"/>
          <w:numId w:val="13"/>
        </w:numPr>
        <w:rPr>
          <w:sz w:val="20"/>
          <w:szCs w:val="20"/>
        </w:rPr>
      </w:pPr>
      <w:r w:rsidRPr="00380245">
        <w:rPr>
          <w:sz w:val="20"/>
          <w:szCs w:val="20"/>
        </w:rPr>
        <w:t>HANDLING AND STORAGE</w:t>
      </w:r>
    </w:p>
    <w:p w14:paraId="316303EC" w14:textId="77777777" w:rsidR="0081721E" w:rsidRPr="00380245" w:rsidRDefault="0081721E" w:rsidP="0081721E">
      <w:pPr>
        <w:jc w:val="both"/>
        <w:rPr>
          <w:sz w:val="20"/>
          <w:szCs w:val="20"/>
          <w:lang w:val="en-US"/>
        </w:rPr>
      </w:pPr>
    </w:p>
    <w:p w14:paraId="41A228E1" w14:textId="0CE43D58" w:rsidR="0081721E" w:rsidRPr="00380245" w:rsidRDefault="0081721E" w:rsidP="0081721E">
      <w:pPr>
        <w:pStyle w:val="Ttulo2"/>
        <w:keepLines/>
        <w:numPr>
          <w:ilvl w:val="1"/>
          <w:numId w:val="13"/>
        </w:numPr>
        <w:ind w:left="431" w:hanging="431"/>
        <w:rPr>
          <w:sz w:val="20"/>
          <w:szCs w:val="20"/>
          <w:lang w:val="en-US"/>
        </w:rPr>
      </w:pPr>
      <w:r w:rsidRPr="00380245">
        <w:rPr>
          <w:rFonts w:cs="Arial"/>
          <w:sz w:val="20"/>
          <w:szCs w:val="20"/>
          <w:lang w:val="en-US"/>
        </w:rPr>
        <w:t xml:space="preserve">Handling:  </w:t>
      </w:r>
      <w:r w:rsidRPr="00380245">
        <w:rPr>
          <w:rFonts w:cs="Arial"/>
          <w:sz w:val="20"/>
          <w:szCs w:val="20"/>
          <w:shd w:val="clear" w:color="auto" w:fill="FFFFFF"/>
          <w:lang w:val="en-US"/>
        </w:rPr>
        <w:t>Precautions should be taken for safe handling before manipulating the product; refer to all other sections of this material safety data sheet. Avoid product leaks into the environment. Do not eat, drink, or smoke during handling.</w:t>
      </w:r>
    </w:p>
    <w:p w14:paraId="57F59463" w14:textId="7B491DEB" w:rsidR="003B7BA8" w:rsidRPr="00380245" w:rsidRDefault="005E422E" w:rsidP="00867B69">
      <w:pPr>
        <w:pStyle w:val="Ttulo2"/>
        <w:keepLines/>
        <w:numPr>
          <w:ilvl w:val="1"/>
          <w:numId w:val="13"/>
        </w:numPr>
        <w:ind w:left="431" w:hanging="431"/>
        <w:rPr>
          <w:rFonts w:cs="Arial"/>
          <w:sz w:val="20"/>
          <w:szCs w:val="20"/>
          <w:shd w:val="clear" w:color="auto" w:fill="FFFFFF"/>
          <w:lang w:val="en-US"/>
        </w:rPr>
      </w:pPr>
      <w:r w:rsidRPr="00380245">
        <w:rPr>
          <w:rFonts w:cs="Arial"/>
          <w:sz w:val="20"/>
          <w:szCs w:val="20"/>
          <w:lang w:val="en-US"/>
        </w:rPr>
        <w:t xml:space="preserve">Storage: </w:t>
      </w:r>
      <w:r w:rsidR="002F1389" w:rsidRPr="00380245">
        <w:rPr>
          <w:rFonts w:cs="Arial"/>
          <w:sz w:val="20"/>
          <w:szCs w:val="20"/>
          <w:shd w:val="clear" w:color="auto" w:fill="FFFFFF"/>
          <w:lang w:val="en-US"/>
        </w:rPr>
        <w:t>Sto</w:t>
      </w:r>
      <w:r w:rsidR="002F1389" w:rsidRPr="0031568F">
        <w:rPr>
          <w:rFonts w:cs="Arial"/>
          <w:sz w:val="20"/>
          <w:szCs w:val="20"/>
          <w:shd w:val="clear" w:color="auto" w:fill="FFFFFF"/>
          <w:lang w:val="en-US"/>
        </w:rPr>
        <w:t>re the sealed product before and after use in a cool, dry place away from direct light exposure</w:t>
      </w:r>
      <w:r w:rsidR="00E23921" w:rsidRPr="0031568F">
        <w:rPr>
          <w:rFonts w:cs="Arial"/>
          <w:sz w:val="20"/>
          <w:szCs w:val="20"/>
          <w:shd w:val="clear" w:color="auto" w:fill="FFFFFF"/>
          <w:lang w:val="en-US"/>
        </w:rPr>
        <w:t xml:space="preserve"> at room temperature </w:t>
      </w:r>
      <w:r w:rsidR="00E23921" w:rsidRPr="0031568F">
        <w:rPr>
          <w:rFonts w:cs="Arial"/>
          <w:sz w:val="20"/>
          <w:szCs w:val="20"/>
          <w:lang w:val="en-US"/>
        </w:rPr>
        <w:t>(&lt;</w:t>
      </w:r>
      <w:r w:rsidR="00FE5CB6" w:rsidRPr="0031568F">
        <w:rPr>
          <w:rFonts w:cs="Arial"/>
          <w:sz w:val="20"/>
          <w:szCs w:val="20"/>
          <w:lang w:val="en-US"/>
        </w:rPr>
        <w:t xml:space="preserve"> 30°C / </w:t>
      </w:r>
      <w:r w:rsidR="00380245" w:rsidRPr="0031568F">
        <w:rPr>
          <w:rFonts w:cs="Arial"/>
          <w:sz w:val="20"/>
          <w:szCs w:val="20"/>
          <w:lang w:val="en-US"/>
        </w:rPr>
        <w:t>86</w:t>
      </w:r>
      <w:r w:rsidR="00522A1D" w:rsidRPr="0031568F">
        <w:rPr>
          <w:rFonts w:cs="Arial"/>
          <w:sz w:val="20"/>
          <w:szCs w:val="20"/>
          <w:lang w:val="en-US"/>
        </w:rPr>
        <w:t>°</w:t>
      </w:r>
      <w:r w:rsidR="00380245" w:rsidRPr="0031568F">
        <w:rPr>
          <w:rFonts w:cs="Arial"/>
          <w:sz w:val="20"/>
          <w:szCs w:val="20"/>
          <w:lang w:val="en-US"/>
        </w:rPr>
        <w:t>F</w:t>
      </w:r>
      <w:r w:rsidR="00E23921" w:rsidRPr="0031568F">
        <w:rPr>
          <w:rFonts w:cs="Arial"/>
          <w:sz w:val="20"/>
          <w:szCs w:val="20"/>
          <w:lang w:val="en-US"/>
        </w:rPr>
        <w:t>)</w:t>
      </w:r>
      <w:r w:rsidR="002F1389" w:rsidRPr="0031568F">
        <w:rPr>
          <w:rFonts w:cs="Arial"/>
          <w:sz w:val="20"/>
          <w:szCs w:val="20"/>
          <w:shd w:val="clear" w:color="auto" w:fill="FFFFFF"/>
          <w:lang w:val="en-US"/>
        </w:rPr>
        <w:t>.</w:t>
      </w:r>
      <w:r w:rsidR="002F1389" w:rsidRPr="00380245">
        <w:rPr>
          <w:rFonts w:cs="Arial"/>
          <w:sz w:val="20"/>
          <w:szCs w:val="20"/>
          <w:shd w:val="clear" w:color="auto" w:fill="FFFFFF"/>
          <w:lang w:val="en-US"/>
        </w:rPr>
        <w:t xml:space="preserve"> Keep the product away from potential sources of ignition. Avoid consuming and storing food and beverages near the product.</w:t>
      </w:r>
    </w:p>
    <w:p w14:paraId="15B14836" w14:textId="77777777" w:rsidR="003B7BA8" w:rsidRPr="00380245" w:rsidRDefault="003B7BA8" w:rsidP="002E5A38">
      <w:pPr>
        <w:rPr>
          <w:rFonts w:cs="Arial"/>
          <w:sz w:val="20"/>
          <w:szCs w:val="20"/>
          <w:lang w:val="en-US"/>
        </w:rPr>
      </w:pPr>
    </w:p>
    <w:p w14:paraId="4D6B224E" w14:textId="77777777" w:rsidR="00497326" w:rsidRPr="00380245" w:rsidRDefault="00497326" w:rsidP="002E5A38">
      <w:pPr>
        <w:rPr>
          <w:rFonts w:cs="Arial"/>
          <w:sz w:val="20"/>
          <w:szCs w:val="20"/>
          <w:lang w:val="en-US"/>
        </w:rPr>
      </w:pPr>
    </w:p>
    <w:p w14:paraId="54783106" w14:textId="68B25C84" w:rsidR="00777FF8" w:rsidRPr="00380245" w:rsidRDefault="00777FF8" w:rsidP="00867B69">
      <w:pPr>
        <w:pStyle w:val="Ttulo1"/>
        <w:numPr>
          <w:ilvl w:val="0"/>
          <w:numId w:val="13"/>
        </w:numPr>
        <w:rPr>
          <w:sz w:val="20"/>
          <w:szCs w:val="20"/>
        </w:rPr>
      </w:pPr>
      <w:r w:rsidRPr="00380245">
        <w:rPr>
          <w:sz w:val="20"/>
          <w:szCs w:val="20"/>
        </w:rPr>
        <w:t>EXPOSURE CONTROLS AND PERSONAL PROTECTION</w:t>
      </w:r>
    </w:p>
    <w:p w14:paraId="5E4A6020" w14:textId="77777777" w:rsidR="00497326" w:rsidRPr="00380245" w:rsidRDefault="00497326" w:rsidP="00867B69">
      <w:pPr>
        <w:jc w:val="both"/>
        <w:rPr>
          <w:rFonts w:cs="Arial"/>
          <w:sz w:val="20"/>
          <w:szCs w:val="20"/>
          <w:lang w:val="en-US"/>
        </w:rPr>
      </w:pPr>
    </w:p>
    <w:p w14:paraId="4B5F7BF1" w14:textId="106F7528" w:rsidR="00693014" w:rsidRPr="00380245" w:rsidRDefault="00777FF8" w:rsidP="00867B69">
      <w:pPr>
        <w:pStyle w:val="Ttulo2"/>
        <w:keepLines/>
        <w:numPr>
          <w:ilvl w:val="1"/>
          <w:numId w:val="13"/>
        </w:numPr>
        <w:ind w:left="431" w:hanging="431"/>
        <w:rPr>
          <w:rFonts w:cs="Arial"/>
          <w:sz w:val="20"/>
          <w:szCs w:val="20"/>
          <w:shd w:val="clear" w:color="auto" w:fill="FFFFFF"/>
          <w:lang w:val="en-US"/>
        </w:rPr>
      </w:pPr>
      <w:r w:rsidRPr="00380245">
        <w:rPr>
          <w:rFonts w:cs="Arial"/>
          <w:sz w:val="20"/>
          <w:szCs w:val="20"/>
          <w:lang w:val="en-US"/>
        </w:rPr>
        <w:t xml:space="preserve">Conditions to control the exposure: </w:t>
      </w:r>
      <w:r w:rsidR="00877F89" w:rsidRPr="00380245">
        <w:rPr>
          <w:rFonts w:cs="Arial"/>
          <w:sz w:val="20"/>
          <w:szCs w:val="20"/>
          <w:shd w:val="clear" w:color="auto" w:fill="FFFFFF"/>
          <w:lang w:val="en-US"/>
        </w:rPr>
        <w:t>Do not consume food, beverages, or smoke while handling the product.</w:t>
      </w:r>
    </w:p>
    <w:p w14:paraId="54EB63BA" w14:textId="39424D97" w:rsidR="00693014" w:rsidRPr="00380245" w:rsidRDefault="00777FF8" w:rsidP="00867B69">
      <w:pPr>
        <w:pStyle w:val="Ttulo2"/>
        <w:keepLines/>
        <w:numPr>
          <w:ilvl w:val="1"/>
          <w:numId w:val="13"/>
        </w:numPr>
        <w:ind w:left="431" w:hanging="431"/>
        <w:rPr>
          <w:rFonts w:cs="Arial"/>
          <w:sz w:val="20"/>
          <w:szCs w:val="20"/>
          <w:shd w:val="clear" w:color="auto" w:fill="FFFFFF"/>
          <w:lang w:val="en-US"/>
        </w:rPr>
      </w:pPr>
      <w:r w:rsidRPr="00380245">
        <w:rPr>
          <w:rFonts w:cs="Arial"/>
          <w:sz w:val="20"/>
          <w:szCs w:val="20"/>
          <w:lang w:val="en-US"/>
        </w:rPr>
        <w:t xml:space="preserve">Engineering controls: </w:t>
      </w:r>
      <w:r w:rsidR="00877F89" w:rsidRPr="00380245">
        <w:rPr>
          <w:rFonts w:cs="Arial"/>
          <w:sz w:val="20"/>
          <w:szCs w:val="20"/>
          <w:shd w:val="clear" w:color="auto" w:fill="FFFFFF"/>
          <w:lang w:val="en-US"/>
        </w:rPr>
        <w:t>There should be proper ventilation or air extraction conditions in the area where the product is handled to prevent prolonged exposure to vapors. Avoid areas with porous walls and floors.</w:t>
      </w:r>
    </w:p>
    <w:p w14:paraId="33B47F10" w14:textId="58948913" w:rsidR="00693014" w:rsidRPr="00380245" w:rsidRDefault="00777FF8" w:rsidP="00867B69">
      <w:pPr>
        <w:pStyle w:val="Ttulo2"/>
        <w:keepLines/>
        <w:numPr>
          <w:ilvl w:val="1"/>
          <w:numId w:val="13"/>
        </w:numPr>
        <w:ind w:left="431" w:hanging="431"/>
        <w:rPr>
          <w:rFonts w:cs="Arial"/>
          <w:sz w:val="20"/>
          <w:szCs w:val="20"/>
          <w:shd w:val="clear" w:color="auto" w:fill="FFFFFF"/>
          <w:lang w:val="en-US"/>
        </w:rPr>
      </w:pPr>
      <w:r w:rsidRPr="00380245">
        <w:rPr>
          <w:rFonts w:cs="Arial"/>
          <w:sz w:val="20"/>
          <w:szCs w:val="20"/>
          <w:lang w:val="en-US"/>
        </w:rPr>
        <w:t xml:space="preserve">Personal protective equipment: </w:t>
      </w:r>
      <w:r w:rsidR="00877F89" w:rsidRPr="00380245">
        <w:rPr>
          <w:rFonts w:cs="Arial"/>
          <w:sz w:val="20"/>
          <w:szCs w:val="20"/>
          <w:shd w:val="clear" w:color="auto" w:fill="FFFFFF"/>
          <w:lang w:val="en-US"/>
        </w:rPr>
        <w:t xml:space="preserve">Wear protective </w:t>
      </w:r>
      <w:r w:rsidR="000305D2" w:rsidRPr="00380245">
        <w:rPr>
          <w:rFonts w:cs="Arial"/>
          <w:sz w:val="20"/>
          <w:szCs w:val="20"/>
          <w:shd w:val="clear" w:color="auto" w:fill="FFFFFF"/>
          <w:lang w:val="en-US"/>
        </w:rPr>
        <w:t>clothing</w:t>
      </w:r>
      <w:r w:rsidR="00877F89" w:rsidRPr="00380245">
        <w:rPr>
          <w:rFonts w:cs="Arial"/>
          <w:sz w:val="20"/>
          <w:szCs w:val="20"/>
          <w:shd w:val="clear" w:color="auto" w:fill="FFFFFF"/>
          <w:lang w:val="en-US"/>
        </w:rPr>
        <w:t xml:space="preserve"> such as gloves, laboratory coat, and safety goggles when handling the product. If there is limited ventilation in the work area, use a mask with a respiratory protection filter.</w:t>
      </w:r>
    </w:p>
    <w:p w14:paraId="2B5919C4" w14:textId="58CF1C67" w:rsidR="00777FF8" w:rsidRPr="00380245" w:rsidRDefault="00777FF8" w:rsidP="00777667">
      <w:pPr>
        <w:pStyle w:val="Ttulo2"/>
        <w:keepLines/>
        <w:numPr>
          <w:ilvl w:val="1"/>
          <w:numId w:val="13"/>
        </w:numPr>
        <w:ind w:left="431" w:hanging="431"/>
        <w:rPr>
          <w:rFonts w:cs="Arial"/>
          <w:sz w:val="20"/>
          <w:szCs w:val="20"/>
          <w:lang w:val="en-US"/>
        </w:rPr>
      </w:pPr>
      <w:r w:rsidRPr="00380245">
        <w:rPr>
          <w:rFonts w:cs="Arial"/>
          <w:sz w:val="20"/>
          <w:szCs w:val="20"/>
          <w:lang w:val="en-US"/>
        </w:rPr>
        <w:t xml:space="preserve">Exposure parameters:  </w:t>
      </w:r>
      <w:r w:rsidR="006D6E3D" w:rsidRPr="00380245">
        <w:rPr>
          <w:rFonts w:cs="Arial"/>
          <w:sz w:val="20"/>
          <w:szCs w:val="20"/>
          <w:shd w:val="clear" w:color="auto" w:fill="FFFFFF"/>
          <w:lang w:val="en-US"/>
        </w:rPr>
        <w:t>Emissions generated by the manufacturing process, including those generated by ventilation equipment, must be verified to ensure compliance with environmental standards.</w:t>
      </w:r>
    </w:p>
    <w:p w14:paraId="337A69C3" w14:textId="77777777" w:rsidR="003B4B35" w:rsidRPr="00380245" w:rsidRDefault="003B4B35" w:rsidP="00867B69">
      <w:pPr>
        <w:jc w:val="both"/>
        <w:rPr>
          <w:rFonts w:cs="Arial"/>
          <w:sz w:val="20"/>
          <w:szCs w:val="20"/>
          <w:lang w:val="en-US"/>
        </w:rPr>
      </w:pPr>
    </w:p>
    <w:p w14:paraId="22619FDA" w14:textId="77777777" w:rsidR="00497326" w:rsidRPr="00380245" w:rsidRDefault="00497326" w:rsidP="00867B69">
      <w:pPr>
        <w:jc w:val="both"/>
        <w:rPr>
          <w:rFonts w:cs="Arial"/>
          <w:sz w:val="20"/>
          <w:szCs w:val="20"/>
          <w:lang w:val="en-US"/>
        </w:rPr>
      </w:pPr>
    </w:p>
    <w:p w14:paraId="64CA2AD5" w14:textId="7C27CE07" w:rsidR="00174E23" w:rsidRPr="00380245" w:rsidRDefault="00777FF8" w:rsidP="00867B69">
      <w:pPr>
        <w:pStyle w:val="Ttulo1"/>
        <w:numPr>
          <w:ilvl w:val="0"/>
          <w:numId w:val="13"/>
        </w:numPr>
        <w:rPr>
          <w:sz w:val="20"/>
          <w:szCs w:val="20"/>
        </w:rPr>
      </w:pPr>
      <w:r w:rsidRPr="00380245">
        <w:rPr>
          <w:sz w:val="20"/>
          <w:szCs w:val="20"/>
        </w:rPr>
        <w:t>PHYSICAL AND CHEMICAL PROPERTIES</w:t>
      </w:r>
    </w:p>
    <w:p w14:paraId="68AA14A3" w14:textId="77777777" w:rsidR="00497326" w:rsidRPr="00380245" w:rsidRDefault="00497326" w:rsidP="00867B69">
      <w:pPr>
        <w:jc w:val="both"/>
        <w:rPr>
          <w:rFonts w:cs="Arial"/>
          <w:sz w:val="20"/>
          <w:szCs w:val="20"/>
          <w:lang w:val="en-US"/>
        </w:rPr>
      </w:pPr>
    </w:p>
    <w:p w14:paraId="0786B525" w14:textId="15894895" w:rsidR="00223169" w:rsidRPr="00380245" w:rsidRDefault="00223169" w:rsidP="00867B69">
      <w:pPr>
        <w:numPr>
          <w:ilvl w:val="0"/>
          <w:numId w:val="29"/>
        </w:numPr>
        <w:shd w:val="clear" w:color="auto" w:fill="FFFFFF"/>
        <w:tabs>
          <w:tab w:val="clear" w:pos="720"/>
          <w:tab w:val="num" w:pos="1364"/>
        </w:tabs>
        <w:ind w:left="644"/>
        <w:jc w:val="both"/>
        <w:rPr>
          <w:rFonts w:cs="Arial"/>
          <w:sz w:val="20"/>
          <w:szCs w:val="20"/>
          <w:lang w:val="en-US" w:eastAsia="es-CO"/>
        </w:rPr>
      </w:pPr>
      <w:r w:rsidRPr="00380245">
        <w:rPr>
          <w:rFonts w:cs="Arial"/>
          <w:sz w:val="20"/>
          <w:szCs w:val="20"/>
          <w:lang w:val="en-US" w:eastAsia="es-CO"/>
        </w:rPr>
        <w:t>Appearance: Translucent viscous liquid</w:t>
      </w:r>
      <w:r w:rsidR="0081721E" w:rsidRPr="00380245">
        <w:rPr>
          <w:rFonts w:cs="Arial"/>
          <w:sz w:val="20"/>
          <w:szCs w:val="20"/>
          <w:lang w:val="en-US" w:eastAsia="es-CO"/>
        </w:rPr>
        <w:t>.</w:t>
      </w:r>
    </w:p>
    <w:p w14:paraId="5A38C21B" w14:textId="3A2F066C" w:rsidR="00223169" w:rsidRPr="00380245" w:rsidRDefault="00223169" w:rsidP="00867B69">
      <w:pPr>
        <w:numPr>
          <w:ilvl w:val="0"/>
          <w:numId w:val="29"/>
        </w:numPr>
        <w:shd w:val="clear" w:color="auto" w:fill="FFFFFF"/>
        <w:tabs>
          <w:tab w:val="clear" w:pos="720"/>
          <w:tab w:val="num" w:pos="1364"/>
        </w:tabs>
        <w:ind w:left="644"/>
        <w:jc w:val="both"/>
        <w:rPr>
          <w:rFonts w:cs="Arial"/>
          <w:sz w:val="20"/>
          <w:szCs w:val="20"/>
          <w:lang w:val="en-US" w:eastAsia="es-CO"/>
        </w:rPr>
      </w:pPr>
      <w:r w:rsidRPr="00380245">
        <w:rPr>
          <w:rFonts w:cs="Arial"/>
          <w:sz w:val="20"/>
          <w:szCs w:val="20"/>
          <w:lang w:val="en-US"/>
        </w:rPr>
        <w:t>Color:</w:t>
      </w:r>
      <w:r w:rsidRPr="00380245">
        <w:rPr>
          <w:rFonts w:cs="Arial"/>
          <w:sz w:val="20"/>
          <w:szCs w:val="20"/>
          <w:lang w:val="en-US" w:eastAsia="es-CO"/>
        </w:rPr>
        <w:t xml:space="preserve"> </w:t>
      </w:r>
      <w:r w:rsidR="0081721E" w:rsidRPr="00380245">
        <w:rPr>
          <w:rFonts w:cs="Arial"/>
          <w:sz w:val="20"/>
          <w:szCs w:val="20"/>
          <w:lang w:val="en-US" w:eastAsia="es-CO"/>
        </w:rPr>
        <w:t>S</w:t>
      </w:r>
      <w:r w:rsidRPr="00380245">
        <w:rPr>
          <w:rFonts w:cs="Arial"/>
          <w:sz w:val="20"/>
          <w:szCs w:val="20"/>
          <w:lang w:val="en-US" w:eastAsia="es-CO"/>
        </w:rPr>
        <w:t>lightly blue</w:t>
      </w:r>
      <w:r w:rsidR="0081721E" w:rsidRPr="00380245">
        <w:rPr>
          <w:rFonts w:cs="Arial"/>
          <w:sz w:val="20"/>
          <w:szCs w:val="20"/>
          <w:lang w:val="en-US" w:eastAsia="es-CO"/>
        </w:rPr>
        <w:t>.</w:t>
      </w:r>
    </w:p>
    <w:p w14:paraId="55E00AEE" w14:textId="77777777" w:rsidR="00223169" w:rsidRPr="00380245" w:rsidRDefault="00223169" w:rsidP="00867B69">
      <w:pPr>
        <w:numPr>
          <w:ilvl w:val="0"/>
          <w:numId w:val="29"/>
        </w:numPr>
        <w:shd w:val="clear" w:color="auto" w:fill="FFFFFF"/>
        <w:tabs>
          <w:tab w:val="clear" w:pos="720"/>
          <w:tab w:val="num" w:pos="1364"/>
        </w:tabs>
        <w:ind w:left="644"/>
        <w:jc w:val="both"/>
        <w:rPr>
          <w:rFonts w:cs="Arial"/>
          <w:sz w:val="20"/>
          <w:szCs w:val="20"/>
          <w:lang w:val="en-US" w:eastAsia="es-CO"/>
        </w:rPr>
      </w:pPr>
      <w:r w:rsidRPr="00380245">
        <w:rPr>
          <w:rFonts w:cs="Arial"/>
          <w:sz w:val="20"/>
          <w:szCs w:val="20"/>
          <w:lang w:val="en-US" w:eastAsia="es-CO"/>
        </w:rPr>
        <w:t>Odor: Acrylic odor.</w:t>
      </w:r>
    </w:p>
    <w:p w14:paraId="0F103909" w14:textId="77777777" w:rsidR="00223169" w:rsidRPr="00380245" w:rsidRDefault="00223169" w:rsidP="00867B69">
      <w:pPr>
        <w:numPr>
          <w:ilvl w:val="0"/>
          <w:numId w:val="29"/>
        </w:numPr>
        <w:shd w:val="clear" w:color="auto" w:fill="FFFFFF"/>
        <w:tabs>
          <w:tab w:val="clear" w:pos="720"/>
          <w:tab w:val="num" w:pos="1364"/>
        </w:tabs>
        <w:ind w:left="644"/>
        <w:jc w:val="both"/>
        <w:rPr>
          <w:rFonts w:cs="Arial"/>
          <w:sz w:val="20"/>
          <w:szCs w:val="20"/>
          <w:lang w:val="en-US" w:eastAsia="es-CO"/>
        </w:rPr>
      </w:pPr>
      <w:r w:rsidRPr="00380245">
        <w:rPr>
          <w:rFonts w:cs="Arial"/>
          <w:sz w:val="20"/>
          <w:szCs w:val="20"/>
          <w:lang w:val="en-US" w:eastAsia="es-CO"/>
        </w:rPr>
        <w:t>Odor threshold: Not available.</w:t>
      </w:r>
    </w:p>
    <w:p w14:paraId="7C68C94F" w14:textId="77777777" w:rsidR="00223169" w:rsidRPr="00380245" w:rsidRDefault="00223169" w:rsidP="00867B69">
      <w:pPr>
        <w:numPr>
          <w:ilvl w:val="0"/>
          <w:numId w:val="29"/>
        </w:numPr>
        <w:shd w:val="clear" w:color="auto" w:fill="FFFFFF"/>
        <w:tabs>
          <w:tab w:val="clear" w:pos="720"/>
          <w:tab w:val="num" w:pos="1364"/>
        </w:tabs>
        <w:ind w:left="644"/>
        <w:jc w:val="both"/>
        <w:rPr>
          <w:rFonts w:cs="Arial"/>
          <w:sz w:val="20"/>
          <w:szCs w:val="20"/>
          <w:lang w:val="en-US" w:eastAsia="es-CO"/>
        </w:rPr>
      </w:pPr>
      <w:r w:rsidRPr="00380245">
        <w:rPr>
          <w:rFonts w:cs="Arial"/>
          <w:sz w:val="20"/>
          <w:szCs w:val="20"/>
          <w:lang w:val="en-US" w:eastAsia="es-CO"/>
        </w:rPr>
        <w:t>Physical state: Liquid.</w:t>
      </w:r>
    </w:p>
    <w:p w14:paraId="5AFFE0FF" w14:textId="77777777" w:rsidR="00223169" w:rsidRPr="00380245" w:rsidRDefault="00223169" w:rsidP="00867B69">
      <w:pPr>
        <w:numPr>
          <w:ilvl w:val="0"/>
          <w:numId w:val="29"/>
        </w:numPr>
        <w:shd w:val="clear" w:color="auto" w:fill="FFFFFF"/>
        <w:tabs>
          <w:tab w:val="clear" w:pos="720"/>
          <w:tab w:val="num" w:pos="1364"/>
        </w:tabs>
        <w:ind w:left="644"/>
        <w:jc w:val="both"/>
        <w:rPr>
          <w:rFonts w:cs="Arial"/>
          <w:sz w:val="20"/>
          <w:szCs w:val="20"/>
          <w:lang w:val="en-US" w:eastAsia="es-CO"/>
        </w:rPr>
      </w:pPr>
      <w:r w:rsidRPr="00380245">
        <w:rPr>
          <w:rFonts w:cs="Arial"/>
          <w:sz w:val="20"/>
          <w:szCs w:val="20"/>
          <w:lang w:val="en-US" w:eastAsia="es-CO"/>
        </w:rPr>
        <w:t>pH: Not available.</w:t>
      </w:r>
    </w:p>
    <w:p w14:paraId="256775DF" w14:textId="77777777" w:rsidR="00223169" w:rsidRPr="00380245" w:rsidRDefault="00223169" w:rsidP="00867B69">
      <w:pPr>
        <w:numPr>
          <w:ilvl w:val="0"/>
          <w:numId w:val="29"/>
        </w:numPr>
        <w:shd w:val="clear" w:color="auto" w:fill="FFFFFF"/>
        <w:tabs>
          <w:tab w:val="clear" w:pos="720"/>
          <w:tab w:val="num" w:pos="1364"/>
        </w:tabs>
        <w:ind w:left="644"/>
        <w:jc w:val="both"/>
        <w:rPr>
          <w:rFonts w:cs="Arial"/>
          <w:sz w:val="20"/>
          <w:szCs w:val="20"/>
          <w:lang w:val="en-US" w:eastAsia="es-CO"/>
        </w:rPr>
      </w:pPr>
      <w:r w:rsidRPr="00380245">
        <w:rPr>
          <w:rFonts w:cs="Arial"/>
          <w:sz w:val="20"/>
          <w:szCs w:val="20"/>
          <w:lang w:val="en-US" w:eastAsia="es-CO"/>
        </w:rPr>
        <w:t>Freezing or melting point: Not available.</w:t>
      </w:r>
    </w:p>
    <w:p w14:paraId="0D21C0AF" w14:textId="77777777" w:rsidR="00223169" w:rsidRPr="00380245" w:rsidRDefault="00223169" w:rsidP="00867B69">
      <w:pPr>
        <w:numPr>
          <w:ilvl w:val="0"/>
          <w:numId w:val="29"/>
        </w:numPr>
        <w:shd w:val="clear" w:color="auto" w:fill="FFFFFF"/>
        <w:tabs>
          <w:tab w:val="clear" w:pos="720"/>
          <w:tab w:val="num" w:pos="1364"/>
        </w:tabs>
        <w:ind w:left="644"/>
        <w:jc w:val="both"/>
        <w:rPr>
          <w:rFonts w:cs="Arial"/>
          <w:sz w:val="20"/>
          <w:szCs w:val="20"/>
          <w:lang w:val="en-US" w:eastAsia="es-CO"/>
        </w:rPr>
      </w:pPr>
      <w:r w:rsidRPr="00380245">
        <w:rPr>
          <w:rFonts w:cs="Arial"/>
          <w:sz w:val="20"/>
          <w:szCs w:val="20"/>
          <w:lang w:val="en-US" w:eastAsia="es-CO"/>
        </w:rPr>
        <w:t>Evaporation rate: Not available.</w:t>
      </w:r>
    </w:p>
    <w:p w14:paraId="62E9B6CA" w14:textId="77777777" w:rsidR="00223169" w:rsidRPr="00380245" w:rsidRDefault="00223169" w:rsidP="00867B69">
      <w:pPr>
        <w:numPr>
          <w:ilvl w:val="0"/>
          <w:numId w:val="29"/>
        </w:numPr>
        <w:shd w:val="clear" w:color="auto" w:fill="FFFFFF"/>
        <w:tabs>
          <w:tab w:val="clear" w:pos="720"/>
          <w:tab w:val="num" w:pos="1364"/>
        </w:tabs>
        <w:ind w:left="644"/>
        <w:jc w:val="both"/>
        <w:rPr>
          <w:rFonts w:cs="Arial"/>
          <w:sz w:val="20"/>
          <w:szCs w:val="20"/>
          <w:lang w:val="en-US" w:eastAsia="es-CO"/>
        </w:rPr>
      </w:pPr>
      <w:r w:rsidRPr="00380245">
        <w:rPr>
          <w:rFonts w:cs="Arial"/>
          <w:sz w:val="20"/>
          <w:szCs w:val="20"/>
          <w:lang w:val="en-US" w:eastAsia="es-CO"/>
        </w:rPr>
        <w:t>Initial boiling point and boiling range: Not available.</w:t>
      </w:r>
    </w:p>
    <w:p w14:paraId="3B164C95" w14:textId="77777777" w:rsidR="00223169" w:rsidRPr="00380245" w:rsidRDefault="00223169" w:rsidP="00867B69">
      <w:pPr>
        <w:numPr>
          <w:ilvl w:val="0"/>
          <w:numId w:val="29"/>
        </w:numPr>
        <w:shd w:val="clear" w:color="auto" w:fill="FFFFFF"/>
        <w:tabs>
          <w:tab w:val="clear" w:pos="720"/>
          <w:tab w:val="num" w:pos="1364"/>
        </w:tabs>
        <w:ind w:left="644"/>
        <w:jc w:val="both"/>
        <w:rPr>
          <w:rFonts w:cs="Arial"/>
          <w:sz w:val="20"/>
          <w:szCs w:val="20"/>
          <w:lang w:val="en-US" w:eastAsia="es-CO"/>
        </w:rPr>
      </w:pPr>
      <w:r w:rsidRPr="00380245">
        <w:rPr>
          <w:rFonts w:cs="Arial"/>
          <w:sz w:val="20"/>
          <w:szCs w:val="20"/>
          <w:lang w:val="en-US" w:eastAsia="es-CO"/>
        </w:rPr>
        <w:t>Flash point: &gt; 100 °C (&gt; 212 °F).</w:t>
      </w:r>
    </w:p>
    <w:p w14:paraId="6184CADE" w14:textId="77777777" w:rsidR="00223169" w:rsidRPr="00380245" w:rsidRDefault="00223169" w:rsidP="00867B69">
      <w:pPr>
        <w:numPr>
          <w:ilvl w:val="0"/>
          <w:numId w:val="29"/>
        </w:numPr>
        <w:shd w:val="clear" w:color="auto" w:fill="FFFFFF"/>
        <w:tabs>
          <w:tab w:val="clear" w:pos="720"/>
          <w:tab w:val="num" w:pos="1364"/>
        </w:tabs>
        <w:ind w:left="644"/>
        <w:jc w:val="both"/>
        <w:rPr>
          <w:rFonts w:cs="Arial"/>
          <w:sz w:val="20"/>
          <w:szCs w:val="20"/>
          <w:lang w:val="en-US" w:eastAsia="es-CO"/>
        </w:rPr>
      </w:pPr>
      <w:r w:rsidRPr="00380245">
        <w:rPr>
          <w:rFonts w:cs="Arial"/>
          <w:sz w:val="20"/>
          <w:szCs w:val="20"/>
          <w:lang w:val="en-US" w:eastAsia="es-CO"/>
        </w:rPr>
        <w:t>Flammability (solid, gas): Not available.</w:t>
      </w:r>
    </w:p>
    <w:p w14:paraId="3E677F37" w14:textId="77777777" w:rsidR="00223169" w:rsidRPr="00380245" w:rsidRDefault="00223169" w:rsidP="00867B69">
      <w:pPr>
        <w:numPr>
          <w:ilvl w:val="0"/>
          <w:numId w:val="29"/>
        </w:numPr>
        <w:shd w:val="clear" w:color="auto" w:fill="FFFFFF"/>
        <w:tabs>
          <w:tab w:val="clear" w:pos="720"/>
          <w:tab w:val="num" w:pos="1364"/>
        </w:tabs>
        <w:ind w:left="644"/>
        <w:jc w:val="both"/>
        <w:rPr>
          <w:rFonts w:cs="Arial"/>
          <w:sz w:val="20"/>
          <w:szCs w:val="20"/>
          <w:lang w:val="en-US" w:eastAsia="es-CO"/>
        </w:rPr>
      </w:pPr>
      <w:r w:rsidRPr="00380245">
        <w:rPr>
          <w:rFonts w:cs="Arial"/>
          <w:sz w:val="20"/>
          <w:szCs w:val="20"/>
          <w:lang w:val="en-US" w:eastAsia="es-CO"/>
        </w:rPr>
        <w:t>Upper/lower flammability or explosive limits: Not available.</w:t>
      </w:r>
    </w:p>
    <w:p w14:paraId="23882F48" w14:textId="77777777" w:rsidR="00223169" w:rsidRPr="00380245" w:rsidRDefault="00223169" w:rsidP="00867B69">
      <w:pPr>
        <w:numPr>
          <w:ilvl w:val="0"/>
          <w:numId w:val="29"/>
        </w:numPr>
        <w:shd w:val="clear" w:color="auto" w:fill="FFFFFF"/>
        <w:tabs>
          <w:tab w:val="clear" w:pos="720"/>
          <w:tab w:val="num" w:pos="1364"/>
        </w:tabs>
        <w:ind w:left="644"/>
        <w:jc w:val="both"/>
        <w:rPr>
          <w:rFonts w:cs="Arial"/>
          <w:sz w:val="20"/>
          <w:szCs w:val="20"/>
          <w:lang w:val="en-US" w:eastAsia="es-CO"/>
        </w:rPr>
      </w:pPr>
      <w:r w:rsidRPr="00380245">
        <w:rPr>
          <w:rFonts w:cs="Arial"/>
          <w:sz w:val="20"/>
          <w:szCs w:val="20"/>
          <w:lang w:val="en-US" w:eastAsia="es-CO"/>
        </w:rPr>
        <w:t>Vapor pressure: Not available.</w:t>
      </w:r>
    </w:p>
    <w:p w14:paraId="3A8AAFE1" w14:textId="77777777" w:rsidR="00223169" w:rsidRPr="00380245" w:rsidRDefault="00223169" w:rsidP="00867B69">
      <w:pPr>
        <w:numPr>
          <w:ilvl w:val="0"/>
          <w:numId w:val="29"/>
        </w:numPr>
        <w:shd w:val="clear" w:color="auto" w:fill="FFFFFF"/>
        <w:tabs>
          <w:tab w:val="clear" w:pos="720"/>
          <w:tab w:val="num" w:pos="1364"/>
        </w:tabs>
        <w:ind w:left="644"/>
        <w:jc w:val="both"/>
        <w:rPr>
          <w:rFonts w:cs="Arial"/>
          <w:sz w:val="20"/>
          <w:szCs w:val="20"/>
          <w:lang w:val="en-US" w:eastAsia="es-CO"/>
        </w:rPr>
      </w:pPr>
      <w:r w:rsidRPr="00380245">
        <w:rPr>
          <w:rFonts w:cs="Arial"/>
          <w:sz w:val="20"/>
          <w:szCs w:val="20"/>
          <w:lang w:val="en-US" w:eastAsia="es-CO"/>
        </w:rPr>
        <w:t>Vapor density: Not available.</w:t>
      </w:r>
    </w:p>
    <w:p w14:paraId="758A1297" w14:textId="77777777" w:rsidR="00223169" w:rsidRPr="00380245" w:rsidRDefault="00223169" w:rsidP="00867B69">
      <w:pPr>
        <w:numPr>
          <w:ilvl w:val="0"/>
          <w:numId w:val="29"/>
        </w:numPr>
        <w:shd w:val="clear" w:color="auto" w:fill="FFFFFF"/>
        <w:tabs>
          <w:tab w:val="clear" w:pos="720"/>
          <w:tab w:val="num" w:pos="1364"/>
        </w:tabs>
        <w:ind w:left="644"/>
        <w:jc w:val="both"/>
        <w:rPr>
          <w:rFonts w:cs="Arial"/>
          <w:sz w:val="20"/>
          <w:szCs w:val="20"/>
          <w:lang w:val="en-US" w:eastAsia="es-CO"/>
        </w:rPr>
      </w:pPr>
      <w:r w:rsidRPr="00380245">
        <w:rPr>
          <w:rFonts w:cs="Arial"/>
          <w:sz w:val="20"/>
          <w:szCs w:val="20"/>
          <w:lang w:val="en-US" w:eastAsia="es-CO"/>
        </w:rPr>
        <w:t>Specific gravity or relative density: Not available.</w:t>
      </w:r>
    </w:p>
    <w:p w14:paraId="4CF8327A" w14:textId="77777777" w:rsidR="00223169" w:rsidRPr="00380245" w:rsidRDefault="00223169" w:rsidP="00867B69">
      <w:pPr>
        <w:numPr>
          <w:ilvl w:val="0"/>
          <w:numId w:val="29"/>
        </w:numPr>
        <w:shd w:val="clear" w:color="auto" w:fill="FFFFFF"/>
        <w:tabs>
          <w:tab w:val="clear" w:pos="720"/>
          <w:tab w:val="num" w:pos="1364"/>
        </w:tabs>
        <w:ind w:left="644"/>
        <w:jc w:val="both"/>
        <w:rPr>
          <w:rFonts w:cs="Arial"/>
          <w:sz w:val="20"/>
          <w:szCs w:val="20"/>
          <w:lang w:val="en-US" w:eastAsia="es-CO"/>
        </w:rPr>
      </w:pPr>
      <w:r w:rsidRPr="00380245">
        <w:rPr>
          <w:rFonts w:cs="Arial"/>
          <w:sz w:val="20"/>
          <w:szCs w:val="20"/>
          <w:lang w:val="en-US" w:eastAsia="es-CO"/>
        </w:rPr>
        <w:t>Solubility in water: Insoluble.</w:t>
      </w:r>
    </w:p>
    <w:p w14:paraId="68B54377" w14:textId="77777777" w:rsidR="00223169" w:rsidRPr="00380245" w:rsidRDefault="00223169" w:rsidP="00867B69">
      <w:pPr>
        <w:numPr>
          <w:ilvl w:val="0"/>
          <w:numId w:val="29"/>
        </w:numPr>
        <w:shd w:val="clear" w:color="auto" w:fill="FFFFFF"/>
        <w:tabs>
          <w:tab w:val="clear" w:pos="720"/>
          <w:tab w:val="num" w:pos="1364"/>
        </w:tabs>
        <w:ind w:left="644"/>
        <w:jc w:val="both"/>
        <w:rPr>
          <w:rFonts w:cs="Arial"/>
          <w:sz w:val="20"/>
          <w:szCs w:val="20"/>
          <w:lang w:val="en-US" w:eastAsia="es-CO"/>
        </w:rPr>
      </w:pPr>
      <w:r w:rsidRPr="00380245">
        <w:rPr>
          <w:rFonts w:cs="Arial"/>
          <w:sz w:val="20"/>
          <w:szCs w:val="20"/>
          <w:lang w:val="en-US" w:eastAsia="es-CO"/>
        </w:rPr>
        <w:t>Octanol/water partition coefficient: Not available.</w:t>
      </w:r>
    </w:p>
    <w:p w14:paraId="0CEA2192" w14:textId="77777777" w:rsidR="00223169" w:rsidRPr="00380245" w:rsidRDefault="00223169" w:rsidP="00867B69">
      <w:pPr>
        <w:numPr>
          <w:ilvl w:val="0"/>
          <w:numId w:val="29"/>
        </w:numPr>
        <w:shd w:val="clear" w:color="auto" w:fill="FFFFFF"/>
        <w:tabs>
          <w:tab w:val="clear" w:pos="720"/>
          <w:tab w:val="num" w:pos="1364"/>
        </w:tabs>
        <w:ind w:left="644"/>
        <w:jc w:val="both"/>
        <w:rPr>
          <w:rFonts w:cs="Arial"/>
          <w:sz w:val="20"/>
          <w:szCs w:val="20"/>
          <w:lang w:val="en-US" w:eastAsia="es-CO"/>
        </w:rPr>
      </w:pPr>
      <w:r w:rsidRPr="00380245">
        <w:rPr>
          <w:rFonts w:cs="Arial"/>
          <w:sz w:val="20"/>
          <w:szCs w:val="20"/>
          <w:lang w:val="en-US" w:eastAsia="es-CO"/>
        </w:rPr>
        <w:t>Auto-ignition temperature: Not available.</w:t>
      </w:r>
    </w:p>
    <w:p w14:paraId="0D16A2C0" w14:textId="77777777" w:rsidR="00223169" w:rsidRPr="00380245" w:rsidRDefault="00223169" w:rsidP="00867B69">
      <w:pPr>
        <w:numPr>
          <w:ilvl w:val="0"/>
          <w:numId w:val="29"/>
        </w:numPr>
        <w:shd w:val="clear" w:color="auto" w:fill="FFFFFF"/>
        <w:tabs>
          <w:tab w:val="clear" w:pos="720"/>
          <w:tab w:val="num" w:pos="1364"/>
        </w:tabs>
        <w:ind w:left="644"/>
        <w:jc w:val="both"/>
        <w:rPr>
          <w:rFonts w:cs="Arial"/>
          <w:sz w:val="20"/>
          <w:szCs w:val="20"/>
          <w:lang w:val="en-US" w:eastAsia="es-CO"/>
        </w:rPr>
      </w:pPr>
      <w:r w:rsidRPr="00380245">
        <w:rPr>
          <w:rFonts w:cs="Arial"/>
          <w:sz w:val="20"/>
          <w:szCs w:val="20"/>
          <w:lang w:val="en-US" w:eastAsia="es-CO"/>
        </w:rPr>
        <w:t>Decomposition temperature: Not available.</w:t>
      </w:r>
    </w:p>
    <w:p w14:paraId="386E68E1" w14:textId="77777777" w:rsidR="00223169" w:rsidRPr="00380245" w:rsidRDefault="00223169" w:rsidP="00867B69">
      <w:pPr>
        <w:numPr>
          <w:ilvl w:val="0"/>
          <w:numId w:val="29"/>
        </w:numPr>
        <w:shd w:val="clear" w:color="auto" w:fill="FFFFFF"/>
        <w:tabs>
          <w:tab w:val="clear" w:pos="720"/>
          <w:tab w:val="num" w:pos="1364"/>
        </w:tabs>
        <w:ind w:left="644"/>
        <w:jc w:val="both"/>
        <w:rPr>
          <w:rFonts w:cs="Arial"/>
          <w:sz w:val="20"/>
          <w:szCs w:val="20"/>
          <w:lang w:val="en-US" w:eastAsia="es-CO"/>
        </w:rPr>
      </w:pPr>
      <w:r w:rsidRPr="00380245">
        <w:rPr>
          <w:rFonts w:cs="Arial"/>
          <w:sz w:val="20"/>
          <w:szCs w:val="20"/>
          <w:lang w:val="en-US" w:eastAsia="es-CO"/>
        </w:rPr>
        <w:t>Heat value: Not available.</w:t>
      </w:r>
    </w:p>
    <w:p w14:paraId="7EBA645D" w14:textId="77777777" w:rsidR="00223169" w:rsidRPr="00380245" w:rsidRDefault="00223169" w:rsidP="00867B69">
      <w:pPr>
        <w:numPr>
          <w:ilvl w:val="0"/>
          <w:numId w:val="29"/>
        </w:numPr>
        <w:shd w:val="clear" w:color="auto" w:fill="FFFFFF"/>
        <w:tabs>
          <w:tab w:val="clear" w:pos="720"/>
          <w:tab w:val="num" w:pos="1364"/>
        </w:tabs>
        <w:ind w:left="644"/>
        <w:jc w:val="both"/>
        <w:rPr>
          <w:rFonts w:cs="Arial"/>
          <w:sz w:val="20"/>
          <w:szCs w:val="20"/>
          <w:lang w:val="en-US" w:eastAsia="es-CO"/>
        </w:rPr>
      </w:pPr>
      <w:r w:rsidRPr="00380245">
        <w:rPr>
          <w:rFonts w:cs="Arial"/>
          <w:sz w:val="20"/>
          <w:szCs w:val="20"/>
          <w:lang w:val="en-US" w:eastAsia="es-CO"/>
        </w:rPr>
        <w:t>Particle size: Not available.</w:t>
      </w:r>
    </w:p>
    <w:p w14:paraId="4FA941D0" w14:textId="77777777" w:rsidR="00223169" w:rsidRPr="00380245" w:rsidRDefault="00223169" w:rsidP="00867B69">
      <w:pPr>
        <w:numPr>
          <w:ilvl w:val="0"/>
          <w:numId w:val="29"/>
        </w:numPr>
        <w:shd w:val="clear" w:color="auto" w:fill="FFFFFF"/>
        <w:tabs>
          <w:tab w:val="clear" w:pos="720"/>
          <w:tab w:val="num" w:pos="1364"/>
        </w:tabs>
        <w:ind w:left="644"/>
        <w:jc w:val="both"/>
        <w:rPr>
          <w:rFonts w:cs="Arial"/>
          <w:sz w:val="20"/>
          <w:szCs w:val="20"/>
          <w:lang w:val="en-US" w:eastAsia="es-CO"/>
        </w:rPr>
      </w:pPr>
      <w:r w:rsidRPr="00380245">
        <w:rPr>
          <w:rFonts w:cs="Arial"/>
          <w:sz w:val="20"/>
          <w:szCs w:val="20"/>
          <w:lang w:val="en-US" w:eastAsia="es-CO"/>
        </w:rPr>
        <w:t>Volatile organic compound content: Not available.</w:t>
      </w:r>
    </w:p>
    <w:p w14:paraId="2B4EB67C" w14:textId="77777777" w:rsidR="00223169" w:rsidRPr="00380245" w:rsidRDefault="00223169" w:rsidP="00867B69">
      <w:pPr>
        <w:numPr>
          <w:ilvl w:val="0"/>
          <w:numId w:val="29"/>
        </w:numPr>
        <w:shd w:val="clear" w:color="auto" w:fill="FFFFFF"/>
        <w:tabs>
          <w:tab w:val="clear" w:pos="720"/>
          <w:tab w:val="num" w:pos="1364"/>
        </w:tabs>
        <w:ind w:left="644"/>
        <w:jc w:val="both"/>
        <w:rPr>
          <w:rFonts w:cs="Arial"/>
          <w:sz w:val="20"/>
          <w:szCs w:val="20"/>
          <w:lang w:val="en-US" w:eastAsia="es-CO"/>
        </w:rPr>
      </w:pPr>
      <w:r w:rsidRPr="00380245">
        <w:rPr>
          <w:rFonts w:cs="Arial"/>
          <w:sz w:val="20"/>
          <w:szCs w:val="20"/>
          <w:lang w:val="en-US" w:eastAsia="es-CO"/>
        </w:rPr>
        <w:t>Softening point: Not available.</w:t>
      </w:r>
    </w:p>
    <w:p w14:paraId="05BB786F" w14:textId="77777777" w:rsidR="00223169" w:rsidRPr="00380245" w:rsidRDefault="00223169" w:rsidP="00867B69">
      <w:pPr>
        <w:numPr>
          <w:ilvl w:val="0"/>
          <w:numId w:val="29"/>
        </w:numPr>
        <w:shd w:val="clear" w:color="auto" w:fill="FFFFFF"/>
        <w:tabs>
          <w:tab w:val="clear" w:pos="720"/>
          <w:tab w:val="num" w:pos="1364"/>
        </w:tabs>
        <w:ind w:left="644"/>
        <w:jc w:val="both"/>
        <w:rPr>
          <w:rFonts w:cs="Arial"/>
          <w:sz w:val="20"/>
          <w:szCs w:val="20"/>
          <w:lang w:val="en-US" w:eastAsia="es-CO"/>
        </w:rPr>
      </w:pPr>
      <w:r w:rsidRPr="00380245">
        <w:rPr>
          <w:rFonts w:cs="Arial"/>
          <w:sz w:val="20"/>
          <w:szCs w:val="20"/>
          <w:lang w:val="en-US" w:eastAsia="es-CO"/>
        </w:rPr>
        <w:t>Pour point: Not available.</w:t>
      </w:r>
    </w:p>
    <w:p w14:paraId="0407F572" w14:textId="77777777" w:rsidR="00223169" w:rsidRPr="00380245" w:rsidRDefault="00223169" w:rsidP="00867B69">
      <w:pPr>
        <w:numPr>
          <w:ilvl w:val="0"/>
          <w:numId w:val="29"/>
        </w:numPr>
        <w:shd w:val="clear" w:color="auto" w:fill="FFFFFF"/>
        <w:tabs>
          <w:tab w:val="clear" w:pos="720"/>
          <w:tab w:val="num" w:pos="1364"/>
        </w:tabs>
        <w:ind w:left="644"/>
        <w:jc w:val="both"/>
        <w:rPr>
          <w:rFonts w:cs="Arial"/>
          <w:sz w:val="20"/>
          <w:szCs w:val="20"/>
          <w:lang w:val="en-US" w:eastAsia="es-CO"/>
        </w:rPr>
      </w:pPr>
      <w:r w:rsidRPr="00380245">
        <w:rPr>
          <w:rFonts w:cs="Arial"/>
          <w:sz w:val="20"/>
          <w:szCs w:val="20"/>
          <w:lang w:val="en-US" w:eastAsia="es-CO"/>
        </w:rPr>
        <w:lastRenderedPageBreak/>
        <w:t>Viscosity: 350 - 450 cP.</w:t>
      </w:r>
    </w:p>
    <w:p w14:paraId="405FD5F4" w14:textId="7FCC0E20" w:rsidR="00223169" w:rsidRPr="00380245" w:rsidRDefault="00223169" w:rsidP="00867B69">
      <w:pPr>
        <w:numPr>
          <w:ilvl w:val="0"/>
          <w:numId w:val="29"/>
        </w:numPr>
        <w:shd w:val="clear" w:color="auto" w:fill="FFFFFF"/>
        <w:tabs>
          <w:tab w:val="clear" w:pos="720"/>
          <w:tab w:val="num" w:pos="1364"/>
        </w:tabs>
        <w:ind w:left="644"/>
        <w:jc w:val="both"/>
        <w:rPr>
          <w:rFonts w:cs="Arial"/>
          <w:sz w:val="20"/>
          <w:szCs w:val="20"/>
          <w:lang w:val="en-US" w:eastAsia="es-CO"/>
        </w:rPr>
      </w:pPr>
      <w:r w:rsidRPr="00380245">
        <w:rPr>
          <w:rFonts w:cs="Arial"/>
          <w:sz w:val="20"/>
          <w:szCs w:val="20"/>
          <w:lang w:val="en-US" w:eastAsia="es-CO"/>
        </w:rPr>
        <w:t>App</w:t>
      </w:r>
      <w:r w:rsidR="00333027" w:rsidRPr="00380245">
        <w:rPr>
          <w:rFonts w:cs="Arial"/>
          <w:sz w:val="20"/>
          <w:szCs w:val="20"/>
          <w:lang w:val="en-US" w:eastAsia="es-CO"/>
        </w:rPr>
        <w:t>arent density (bulk density): 1,</w:t>
      </w:r>
      <w:r w:rsidRPr="00380245">
        <w:rPr>
          <w:rFonts w:cs="Arial"/>
          <w:sz w:val="20"/>
          <w:szCs w:val="20"/>
          <w:lang w:val="en-US" w:eastAsia="es-CO"/>
        </w:rPr>
        <w:t>1 g/cm</w:t>
      </w:r>
      <w:r w:rsidRPr="00380245">
        <w:rPr>
          <w:rFonts w:cs="Arial"/>
          <w:sz w:val="20"/>
          <w:szCs w:val="20"/>
          <w:vertAlign w:val="superscript"/>
          <w:lang w:val="en-US" w:eastAsia="es-CO"/>
        </w:rPr>
        <w:t>3</w:t>
      </w:r>
      <w:r w:rsidRPr="00380245">
        <w:rPr>
          <w:rFonts w:cs="Arial"/>
          <w:sz w:val="20"/>
          <w:szCs w:val="20"/>
          <w:lang w:val="en-US" w:eastAsia="es-CO"/>
        </w:rPr>
        <w:t>.</w:t>
      </w:r>
    </w:p>
    <w:p w14:paraId="379FCCAE" w14:textId="77777777" w:rsidR="00223169" w:rsidRPr="00380245" w:rsidRDefault="00223169" w:rsidP="00867B69">
      <w:pPr>
        <w:numPr>
          <w:ilvl w:val="0"/>
          <w:numId w:val="29"/>
        </w:numPr>
        <w:shd w:val="clear" w:color="auto" w:fill="FFFFFF"/>
        <w:tabs>
          <w:tab w:val="clear" w:pos="720"/>
          <w:tab w:val="num" w:pos="1364"/>
        </w:tabs>
        <w:ind w:left="644"/>
        <w:jc w:val="both"/>
        <w:rPr>
          <w:rFonts w:cs="Arial"/>
          <w:sz w:val="20"/>
          <w:szCs w:val="20"/>
          <w:lang w:val="en-US" w:eastAsia="es-CO"/>
        </w:rPr>
      </w:pPr>
      <w:r w:rsidRPr="00380245">
        <w:rPr>
          <w:rFonts w:cs="Arial"/>
          <w:sz w:val="20"/>
          <w:szCs w:val="20"/>
          <w:lang w:val="en-US" w:eastAsia="es-CO"/>
        </w:rPr>
        <w:t>Volatility percentage: Not available.</w:t>
      </w:r>
    </w:p>
    <w:p w14:paraId="087BFD4A" w14:textId="77777777" w:rsidR="00223169" w:rsidRPr="00380245" w:rsidRDefault="00223169" w:rsidP="00867B69">
      <w:pPr>
        <w:numPr>
          <w:ilvl w:val="0"/>
          <w:numId w:val="29"/>
        </w:numPr>
        <w:shd w:val="clear" w:color="auto" w:fill="FFFFFF"/>
        <w:tabs>
          <w:tab w:val="clear" w:pos="720"/>
          <w:tab w:val="num" w:pos="1364"/>
        </w:tabs>
        <w:ind w:left="644"/>
        <w:jc w:val="both"/>
        <w:rPr>
          <w:rFonts w:cs="Arial"/>
          <w:sz w:val="20"/>
          <w:szCs w:val="20"/>
          <w:lang w:val="en-US" w:eastAsia="es-CO"/>
        </w:rPr>
      </w:pPr>
      <w:r w:rsidRPr="00380245">
        <w:rPr>
          <w:rFonts w:cs="Arial"/>
          <w:sz w:val="20"/>
          <w:szCs w:val="20"/>
          <w:lang w:val="en-US" w:eastAsia="es-CO"/>
        </w:rPr>
        <w:t>Saturated vapor concentration: Not available.</w:t>
      </w:r>
    </w:p>
    <w:p w14:paraId="17B0BDB4" w14:textId="77777777" w:rsidR="00223169" w:rsidRPr="00380245" w:rsidRDefault="00223169" w:rsidP="00867B69">
      <w:pPr>
        <w:numPr>
          <w:ilvl w:val="0"/>
          <w:numId w:val="29"/>
        </w:numPr>
        <w:shd w:val="clear" w:color="auto" w:fill="FFFFFF"/>
        <w:tabs>
          <w:tab w:val="clear" w:pos="720"/>
          <w:tab w:val="num" w:pos="1364"/>
        </w:tabs>
        <w:ind w:left="644"/>
        <w:jc w:val="both"/>
        <w:rPr>
          <w:rFonts w:cs="Arial"/>
          <w:sz w:val="20"/>
          <w:szCs w:val="20"/>
          <w:lang w:val="en-US" w:eastAsia="es-CO"/>
        </w:rPr>
      </w:pPr>
      <w:r w:rsidRPr="00380245">
        <w:rPr>
          <w:rFonts w:cs="Arial"/>
          <w:sz w:val="20"/>
          <w:szCs w:val="20"/>
          <w:lang w:val="en-US" w:eastAsia="es-CO"/>
        </w:rPr>
        <w:t>Molecular weight: Not available.</w:t>
      </w:r>
    </w:p>
    <w:p w14:paraId="46FE8914" w14:textId="77777777" w:rsidR="00944C27" w:rsidRPr="00380245" w:rsidRDefault="00223169" w:rsidP="00867B69">
      <w:pPr>
        <w:numPr>
          <w:ilvl w:val="0"/>
          <w:numId w:val="29"/>
        </w:numPr>
        <w:shd w:val="clear" w:color="auto" w:fill="FFFFFF"/>
        <w:tabs>
          <w:tab w:val="clear" w:pos="720"/>
          <w:tab w:val="num" w:pos="1364"/>
        </w:tabs>
        <w:ind w:left="644"/>
        <w:jc w:val="both"/>
        <w:rPr>
          <w:rFonts w:cs="Arial"/>
          <w:sz w:val="20"/>
          <w:szCs w:val="20"/>
          <w:lang w:val="en-US" w:eastAsia="es-CO"/>
        </w:rPr>
      </w:pPr>
      <w:r w:rsidRPr="00380245">
        <w:rPr>
          <w:rFonts w:cs="Arial"/>
          <w:sz w:val="20"/>
          <w:szCs w:val="20"/>
          <w:lang w:val="en-US" w:eastAsia="es-CO"/>
        </w:rPr>
        <w:t>Molecular formula: Not available.</w:t>
      </w:r>
    </w:p>
    <w:p w14:paraId="641880B7" w14:textId="2DDD9005" w:rsidR="00284337" w:rsidRPr="00380245" w:rsidRDefault="00223169" w:rsidP="00867B69">
      <w:pPr>
        <w:numPr>
          <w:ilvl w:val="0"/>
          <w:numId w:val="29"/>
        </w:numPr>
        <w:shd w:val="clear" w:color="auto" w:fill="FFFFFF"/>
        <w:tabs>
          <w:tab w:val="clear" w:pos="720"/>
          <w:tab w:val="num" w:pos="1364"/>
        </w:tabs>
        <w:ind w:left="644"/>
        <w:jc w:val="both"/>
        <w:rPr>
          <w:rFonts w:cs="Arial"/>
          <w:sz w:val="20"/>
          <w:szCs w:val="20"/>
          <w:lang w:val="en-US" w:eastAsia="es-CO"/>
        </w:rPr>
      </w:pPr>
      <w:r w:rsidRPr="00380245">
        <w:rPr>
          <w:rFonts w:cs="Arial"/>
          <w:sz w:val="20"/>
          <w:szCs w:val="20"/>
          <w:lang w:val="en-US" w:eastAsia="es-CO"/>
        </w:rPr>
        <w:t>Other information: Not available</w:t>
      </w:r>
      <w:r w:rsidRPr="00380245">
        <w:rPr>
          <w:rFonts w:cs="Arial"/>
          <w:color w:val="FF0000"/>
          <w:sz w:val="20"/>
          <w:szCs w:val="20"/>
          <w:lang w:val="en-US" w:eastAsia="es-CO"/>
        </w:rPr>
        <w:t>.</w:t>
      </w:r>
    </w:p>
    <w:p w14:paraId="2D20C125" w14:textId="77777777" w:rsidR="00223169" w:rsidRPr="00380245" w:rsidRDefault="00223169" w:rsidP="00867B69">
      <w:pPr>
        <w:jc w:val="both"/>
        <w:rPr>
          <w:rFonts w:cs="Arial"/>
          <w:sz w:val="20"/>
          <w:szCs w:val="20"/>
          <w:lang w:val="en-US"/>
        </w:rPr>
      </w:pPr>
    </w:p>
    <w:p w14:paraId="2DA784C6" w14:textId="77777777" w:rsidR="00497326" w:rsidRPr="00380245" w:rsidRDefault="00497326" w:rsidP="00867B69">
      <w:pPr>
        <w:jc w:val="both"/>
        <w:rPr>
          <w:rFonts w:cs="Arial"/>
          <w:sz w:val="20"/>
          <w:szCs w:val="20"/>
          <w:lang w:val="en-US"/>
        </w:rPr>
      </w:pPr>
    </w:p>
    <w:p w14:paraId="36FE016A" w14:textId="76556C51" w:rsidR="00777FF8" w:rsidRPr="00380245" w:rsidRDefault="00777FF8" w:rsidP="00867B69">
      <w:pPr>
        <w:pStyle w:val="Ttulo1"/>
        <w:numPr>
          <w:ilvl w:val="0"/>
          <w:numId w:val="13"/>
        </w:numPr>
        <w:rPr>
          <w:sz w:val="20"/>
          <w:szCs w:val="20"/>
        </w:rPr>
      </w:pPr>
      <w:r w:rsidRPr="00380245">
        <w:rPr>
          <w:sz w:val="20"/>
          <w:szCs w:val="20"/>
        </w:rPr>
        <w:t>STABILITY AND REACTIVITY</w:t>
      </w:r>
    </w:p>
    <w:p w14:paraId="461C7CDD" w14:textId="77777777" w:rsidR="00497326" w:rsidRPr="00380245" w:rsidRDefault="00497326" w:rsidP="00867B69">
      <w:pPr>
        <w:jc w:val="both"/>
        <w:rPr>
          <w:rFonts w:cs="Arial"/>
          <w:sz w:val="20"/>
          <w:szCs w:val="20"/>
          <w:lang w:val="en-US"/>
        </w:rPr>
      </w:pPr>
    </w:p>
    <w:p w14:paraId="149F0183" w14:textId="2D97FC94" w:rsidR="00272D56" w:rsidRPr="00380245" w:rsidRDefault="00777FF8" w:rsidP="00867B69">
      <w:pPr>
        <w:pStyle w:val="Ttulo2"/>
        <w:keepLines/>
        <w:numPr>
          <w:ilvl w:val="1"/>
          <w:numId w:val="13"/>
        </w:numPr>
        <w:suppressAutoHyphens/>
        <w:overflowPunct w:val="0"/>
        <w:autoSpaceDE w:val="0"/>
        <w:textAlignment w:val="baseline"/>
        <w:rPr>
          <w:rFonts w:cs="Arial"/>
          <w:sz w:val="20"/>
          <w:szCs w:val="20"/>
          <w:lang w:val="en-US"/>
        </w:rPr>
      </w:pPr>
      <w:r w:rsidRPr="00380245">
        <w:rPr>
          <w:rFonts w:cs="Arial"/>
          <w:sz w:val="20"/>
          <w:szCs w:val="20"/>
          <w:lang w:val="en-US"/>
        </w:rPr>
        <w:t>Chemical stability:</w:t>
      </w:r>
      <w:r w:rsidR="00B236D3" w:rsidRPr="00380245">
        <w:rPr>
          <w:rFonts w:cs="Arial"/>
          <w:sz w:val="20"/>
          <w:szCs w:val="20"/>
          <w:lang w:val="en-US"/>
        </w:rPr>
        <w:t xml:space="preserve"> </w:t>
      </w:r>
      <w:r w:rsidR="008E73FD" w:rsidRPr="00380245">
        <w:rPr>
          <w:rFonts w:cs="Arial"/>
          <w:sz w:val="20"/>
          <w:szCs w:val="20"/>
          <w:shd w:val="clear" w:color="auto" w:fill="FFFFFF"/>
          <w:lang w:val="en-US"/>
        </w:rPr>
        <w:t>The product is stable under normal conditions of use and storage.</w:t>
      </w:r>
    </w:p>
    <w:p w14:paraId="04743112" w14:textId="408B3EFA" w:rsidR="00272D56" w:rsidRPr="00380245" w:rsidRDefault="00777FF8" w:rsidP="00867B69">
      <w:pPr>
        <w:pStyle w:val="Ttulo2"/>
        <w:numPr>
          <w:ilvl w:val="1"/>
          <w:numId w:val="13"/>
        </w:numPr>
        <w:rPr>
          <w:rFonts w:cs="Arial"/>
          <w:sz w:val="20"/>
          <w:szCs w:val="20"/>
          <w:lang w:val="en-US"/>
        </w:rPr>
      </w:pPr>
      <w:r w:rsidRPr="00380245">
        <w:rPr>
          <w:rFonts w:cs="Arial"/>
          <w:sz w:val="20"/>
          <w:szCs w:val="20"/>
          <w:lang w:val="en-US"/>
        </w:rPr>
        <w:t xml:space="preserve">Possibility of hazardous reactions: </w:t>
      </w:r>
      <w:r w:rsidR="008E73FD" w:rsidRPr="00380245">
        <w:rPr>
          <w:rFonts w:cs="Arial"/>
          <w:sz w:val="20"/>
          <w:szCs w:val="20"/>
          <w:shd w:val="clear" w:color="auto" w:fill="FFFFFF"/>
          <w:lang w:val="en-US"/>
        </w:rPr>
        <w:t>The product reacts in the presence of strong oxidizing agents, alkaline materials, and strong acids.</w:t>
      </w:r>
    </w:p>
    <w:p w14:paraId="472BCECE" w14:textId="16B54809" w:rsidR="00272D56" w:rsidRPr="00380245" w:rsidRDefault="00777FF8" w:rsidP="00867B69">
      <w:pPr>
        <w:pStyle w:val="Ttulo2"/>
        <w:numPr>
          <w:ilvl w:val="1"/>
          <w:numId w:val="13"/>
        </w:numPr>
        <w:rPr>
          <w:rFonts w:cs="Arial"/>
          <w:sz w:val="20"/>
          <w:szCs w:val="20"/>
          <w:lang w:val="en-US"/>
        </w:rPr>
      </w:pPr>
      <w:r w:rsidRPr="00380245">
        <w:rPr>
          <w:rFonts w:cs="Arial"/>
          <w:sz w:val="20"/>
          <w:szCs w:val="20"/>
          <w:lang w:val="en-US"/>
        </w:rPr>
        <w:t xml:space="preserve">Conditions to avoid: </w:t>
      </w:r>
      <w:r w:rsidR="008E73FD" w:rsidRPr="00380245">
        <w:rPr>
          <w:rFonts w:cs="Arial"/>
          <w:sz w:val="20"/>
          <w:szCs w:val="20"/>
          <w:shd w:val="clear" w:color="auto" w:fill="FFFFFF"/>
          <w:lang w:val="en-US"/>
        </w:rPr>
        <w:t>Exposure to UV or sunlight. Keep the product in its original, properly sealed container, away from any direct light exposure.</w:t>
      </w:r>
    </w:p>
    <w:p w14:paraId="1EB9F322" w14:textId="3D67A86E" w:rsidR="008E73FD" w:rsidRPr="00380245" w:rsidRDefault="00777FF8" w:rsidP="00867B69">
      <w:pPr>
        <w:pStyle w:val="Ttulo2"/>
        <w:numPr>
          <w:ilvl w:val="1"/>
          <w:numId w:val="13"/>
        </w:numPr>
        <w:rPr>
          <w:rFonts w:cs="Arial"/>
          <w:sz w:val="20"/>
          <w:szCs w:val="20"/>
          <w:lang w:val="en-US"/>
        </w:rPr>
      </w:pPr>
      <w:r w:rsidRPr="00380245">
        <w:rPr>
          <w:rFonts w:cs="Arial"/>
          <w:sz w:val="20"/>
          <w:szCs w:val="20"/>
          <w:lang w:val="en-US"/>
        </w:rPr>
        <w:t xml:space="preserve">Incompatibility with other materials: </w:t>
      </w:r>
      <w:r w:rsidR="008E73FD" w:rsidRPr="00380245">
        <w:rPr>
          <w:rFonts w:cs="Arial"/>
          <w:sz w:val="20"/>
          <w:szCs w:val="20"/>
          <w:shd w:val="clear" w:color="auto" w:fill="FFFFFF"/>
          <w:lang w:val="en-US"/>
        </w:rPr>
        <w:t>Strong acids, strong bases, organic peroxides, and hydroperoxides.</w:t>
      </w:r>
    </w:p>
    <w:p w14:paraId="7FBBF402" w14:textId="12077863" w:rsidR="00272D56" w:rsidRPr="00380245" w:rsidRDefault="00777FF8" w:rsidP="00867B69">
      <w:pPr>
        <w:pStyle w:val="Ttulo2"/>
        <w:keepLines/>
        <w:numPr>
          <w:ilvl w:val="1"/>
          <w:numId w:val="13"/>
        </w:numPr>
        <w:suppressAutoHyphens/>
        <w:overflowPunct w:val="0"/>
        <w:autoSpaceDE w:val="0"/>
        <w:textAlignment w:val="baseline"/>
        <w:rPr>
          <w:rFonts w:cs="Arial"/>
          <w:sz w:val="20"/>
          <w:szCs w:val="20"/>
          <w:lang w:val="en-US"/>
        </w:rPr>
      </w:pPr>
      <w:r w:rsidRPr="00380245">
        <w:rPr>
          <w:rFonts w:cs="Arial"/>
          <w:sz w:val="20"/>
          <w:szCs w:val="20"/>
          <w:lang w:val="en-US"/>
        </w:rPr>
        <w:t xml:space="preserve">Dangerous breaking down </w:t>
      </w:r>
      <w:r w:rsidR="00D61E56" w:rsidRPr="00380245">
        <w:rPr>
          <w:rFonts w:cs="Arial"/>
          <w:sz w:val="20"/>
          <w:szCs w:val="20"/>
          <w:lang w:val="en-US"/>
        </w:rPr>
        <w:t>products:</w:t>
      </w:r>
      <w:r w:rsidR="00D61E56" w:rsidRPr="00380245">
        <w:rPr>
          <w:rFonts w:cs="Arial"/>
          <w:sz w:val="20"/>
          <w:szCs w:val="20"/>
          <w:shd w:val="clear" w:color="auto" w:fill="FFFFFF"/>
          <w:lang w:val="en-US"/>
        </w:rPr>
        <w:t xml:space="preserve"> Information</w:t>
      </w:r>
      <w:r w:rsidR="008E73FD" w:rsidRPr="00380245">
        <w:rPr>
          <w:rFonts w:cs="Arial"/>
          <w:sz w:val="20"/>
          <w:szCs w:val="20"/>
          <w:shd w:val="clear" w:color="auto" w:fill="FFFFFF"/>
          <w:lang w:val="en-US"/>
        </w:rPr>
        <w:t xml:space="preserve"> not available.</w:t>
      </w:r>
    </w:p>
    <w:p w14:paraId="0A748003" w14:textId="6E3A3862" w:rsidR="008E73FD" w:rsidRPr="00380245" w:rsidRDefault="00777FF8" w:rsidP="00867B69">
      <w:pPr>
        <w:pStyle w:val="Ttulo2"/>
        <w:keepLines/>
        <w:numPr>
          <w:ilvl w:val="1"/>
          <w:numId w:val="13"/>
        </w:numPr>
        <w:suppressAutoHyphens/>
        <w:overflowPunct w:val="0"/>
        <w:autoSpaceDE w:val="0"/>
        <w:textAlignment w:val="baseline"/>
        <w:rPr>
          <w:rFonts w:cs="Arial"/>
          <w:sz w:val="20"/>
          <w:szCs w:val="20"/>
          <w:lang w:val="en-US"/>
        </w:rPr>
      </w:pPr>
      <w:bookmarkStart w:id="0" w:name="_Hlk25762508"/>
      <w:r w:rsidRPr="00380245">
        <w:rPr>
          <w:rFonts w:cs="Arial"/>
          <w:sz w:val="20"/>
          <w:szCs w:val="20"/>
          <w:lang w:val="en-US"/>
        </w:rPr>
        <w:t>Hazardous</w:t>
      </w:r>
      <w:bookmarkEnd w:id="0"/>
      <w:r w:rsidRPr="00380245">
        <w:rPr>
          <w:rFonts w:cs="Arial"/>
          <w:sz w:val="20"/>
          <w:szCs w:val="20"/>
          <w:lang w:val="en-US"/>
        </w:rPr>
        <w:t xml:space="preserve"> polymerization: </w:t>
      </w:r>
      <w:r w:rsidR="008E73FD" w:rsidRPr="00380245">
        <w:rPr>
          <w:rFonts w:cs="Arial"/>
          <w:sz w:val="20"/>
          <w:szCs w:val="20"/>
          <w:shd w:val="clear" w:color="auto" w:fill="FFFFFF"/>
          <w:lang w:val="en-US"/>
        </w:rPr>
        <w:t>Not available.</w:t>
      </w:r>
    </w:p>
    <w:p w14:paraId="6A5707F7" w14:textId="77777777" w:rsidR="004266B1" w:rsidRPr="00380245" w:rsidRDefault="004266B1" w:rsidP="00867B69">
      <w:pPr>
        <w:jc w:val="both"/>
        <w:rPr>
          <w:rFonts w:cs="Arial"/>
          <w:sz w:val="20"/>
          <w:szCs w:val="20"/>
          <w:lang w:val="en-US"/>
        </w:rPr>
      </w:pPr>
    </w:p>
    <w:p w14:paraId="67ABB835" w14:textId="77777777" w:rsidR="00497326" w:rsidRPr="00380245" w:rsidRDefault="00497326" w:rsidP="00867B69">
      <w:pPr>
        <w:jc w:val="both"/>
        <w:rPr>
          <w:rFonts w:cs="Arial"/>
          <w:sz w:val="20"/>
          <w:szCs w:val="20"/>
          <w:lang w:val="en-US"/>
        </w:rPr>
      </w:pPr>
    </w:p>
    <w:p w14:paraId="20037D31" w14:textId="23650C54" w:rsidR="00777FF8" w:rsidRPr="00380245" w:rsidRDefault="00777FF8" w:rsidP="00867B69">
      <w:pPr>
        <w:pStyle w:val="Ttulo1"/>
        <w:numPr>
          <w:ilvl w:val="0"/>
          <w:numId w:val="13"/>
        </w:numPr>
        <w:rPr>
          <w:sz w:val="20"/>
          <w:szCs w:val="20"/>
        </w:rPr>
      </w:pPr>
      <w:r w:rsidRPr="00380245">
        <w:rPr>
          <w:sz w:val="20"/>
          <w:szCs w:val="20"/>
        </w:rPr>
        <w:t>TOXICOLOGICAL INFORMATION</w:t>
      </w:r>
    </w:p>
    <w:p w14:paraId="7D46178F" w14:textId="77777777" w:rsidR="00497326" w:rsidRPr="00380245" w:rsidRDefault="00497326" w:rsidP="00867B69">
      <w:pPr>
        <w:jc w:val="both"/>
        <w:rPr>
          <w:rFonts w:cs="Arial"/>
          <w:sz w:val="20"/>
          <w:szCs w:val="20"/>
          <w:lang w:val="en-US"/>
        </w:rPr>
      </w:pPr>
    </w:p>
    <w:p w14:paraId="36184675" w14:textId="4C707C5C" w:rsidR="00D201D8" w:rsidRPr="00380245" w:rsidRDefault="00777FF8" w:rsidP="00867B69">
      <w:pPr>
        <w:pStyle w:val="Ttulo2"/>
        <w:keepLines/>
        <w:numPr>
          <w:ilvl w:val="1"/>
          <w:numId w:val="13"/>
        </w:numPr>
        <w:suppressAutoHyphens/>
        <w:overflowPunct w:val="0"/>
        <w:autoSpaceDE w:val="0"/>
        <w:textAlignment w:val="baseline"/>
        <w:rPr>
          <w:rFonts w:cs="Arial"/>
          <w:sz w:val="20"/>
          <w:szCs w:val="20"/>
          <w:lang w:val="en-US"/>
        </w:rPr>
      </w:pPr>
      <w:r w:rsidRPr="00380245">
        <w:rPr>
          <w:rFonts w:cs="Arial"/>
          <w:sz w:val="20"/>
          <w:szCs w:val="20"/>
          <w:lang w:val="en-US"/>
        </w:rPr>
        <w:t xml:space="preserve">Possible routes of exposure: </w:t>
      </w:r>
      <w:r w:rsidR="008E73FD" w:rsidRPr="00380245">
        <w:rPr>
          <w:rFonts w:cs="Arial"/>
          <w:sz w:val="20"/>
          <w:szCs w:val="20"/>
          <w:shd w:val="clear" w:color="auto" w:fill="FFFFFF"/>
          <w:lang w:val="en-US"/>
        </w:rPr>
        <w:t>Possible routes of exposure: respiratory, dermal, and digestive.</w:t>
      </w:r>
    </w:p>
    <w:p w14:paraId="4174585B" w14:textId="6DA202F4" w:rsidR="008E73FD" w:rsidRPr="00380245" w:rsidRDefault="00777FF8" w:rsidP="00867B69">
      <w:pPr>
        <w:pStyle w:val="Ttulo2"/>
        <w:numPr>
          <w:ilvl w:val="1"/>
          <w:numId w:val="13"/>
        </w:numPr>
        <w:rPr>
          <w:rFonts w:cs="Arial"/>
          <w:sz w:val="20"/>
          <w:szCs w:val="20"/>
          <w:lang w:val="en-US"/>
        </w:rPr>
      </w:pPr>
      <w:r w:rsidRPr="00380245">
        <w:rPr>
          <w:rFonts w:cs="Arial"/>
          <w:sz w:val="20"/>
          <w:szCs w:val="20"/>
          <w:lang w:val="en-US"/>
        </w:rPr>
        <w:t xml:space="preserve">Acute toxicity: </w:t>
      </w:r>
      <w:r w:rsidR="008E73FD" w:rsidRPr="00380245">
        <w:rPr>
          <w:rFonts w:cs="Arial"/>
          <w:sz w:val="20"/>
          <w:szCs w:val="20"/>
          <w:shd w:val="clear" w:color="auto" w:fill="FFFFFF"/>
          <w:lang w:val="en-US"/>
        </w:rPr>
        <w:t>Acute toxicity: Data not available.</w:t>
      </w:r>
    </w:p>
    <w:p w14:paraId="4954FE69" w14:textId="4FB2EFF6" w:rsidR="00D201D8" w:rsidRPr="00380245" w:rsidRDefault="00777FF8" w:rsidP="00867B69">
      <w:pPr>
        <w:pStyle w:val="Ttulo2"/>
        <w:keepLines/>
        <w:numPr>
          <w:ilvl w:val="1"/>
          <w:numId w:val="13"/>
        </w:numPr>
        <w:suppressAutoHyphens/>
        <w:overflowPunct w:val="0"/>
        <w:autoSpaceDE w:val="0"/>
        <w:textAlignment w:val="baseline"/>
        <w:rPr>
          <w:rFonts w:cs="Arial"/>
          <w:sz w:val="20"/>
          <w:szCs w:val="20"/>
          <w:lang w:val="en-US"/>
        </w:rPr>
      </w:pPr>
      <w:r w:rsidRPr="00380245">
        <w:rPr>
          <w:rFonts w:cs="Arial"/>
          <w:sz w:val="20"/>
          <w:szCs w:val="20"/>
          <w:lang w:val="en-US"/>
        </w:rPr>
        <w:t xml:space="preserve">Chronic toxicity: </w:t>
      </w:r>
      <w:r w:rsidR="008E73FD" w:rsidRPr="00380245">
        <w:rPr>
          <w:rFonts w:cs="Arial"/>
          <w:sz w:val="20"/>
          <w:szCs w:val="20"/>
          <w:shd w:val="clear" w:color="auto" w:fill="FFFFFF"/>
          <w:lang w:val="en-US"/>
        </w:rPr>
        <w:t>Chronic toxicity: Data not available.</w:t>
      </w:r>
    </w:p>
    <w:p w14:paraId="00A66D96" w14:textId="125FB183" w:rsidR="00D201D8" w:rsidRPr="00380245" w:rsidRDefault="00777FF8" w:rsidP="00867B69">
      <w:pPr>
        <w:pStyle w:val="Ttulo2"/>
        <w:keepLines/>
        <w:numPr>
          <w:ilvl w:val="1"/>
          <w:numId w:val="13"/>
        </w:numPr>
        <w:suppressAutoHyphens/>
        <w:overflowPunct w:val="0"/>
        <w:autoSpaceDE w:val="0"/>
        <w:textAlignment w:val="baseline"/>
        <w:rPr>
          <w:rFonts w:cs="Arial"/>
          <w:sz w:val="20"/>
          <w:szCs w:val="20"/>
          <w:shd w:val="clear" w:color="auto" w:fill="FFFFFF"/>
          <w:lang w:val="en-US"/>
        </w:rPr>
      </w:pPr>
      <w:r w:rsidRPr="00380245">
        <w:rPr>
          <w:rFonts w:cs="Arial"/>
          <w:sz w:val="20"/>
          <w:szCs w:val="20"/>
          <w:lang w:val="en-US"/>
        </w:rPr>
        <w:t>Additional information:</w:t>
      </w:r>
      <w:r w:rsidR="007578B3" w:rsidRPr="00380245">
        <w:rPr>
          <w:rFonts w:cs="Arial"/>
          <w:sz w:val="20"/>
          <w:szCs w:val="20"/>
          <w:lang w:val="en-US"/>
        </w:rPr>
        <w:t xml:space="preserve"> </w:t>
      </w:r>
      <w:r w:rsidR="008E73FD" w:rsidRPr="00380245">
        <w:rPr>
          <w:rFonts w:cs="Arial"/>
          <w:sz w:val="20"/>
          <w:szCs w:val="20"/>
          <w:shd w:val="clear" w:color="auto" w:fill="FFFFFF"/>
          <w:lang w:val="en-US"/>
        </w:rPr>
        <w:t>Other information: Not available.</w:t>
      </w:r>
      <w:r w:rsidRPr="00380245">
        <w:rPr>
          <w:rFonts w:cs="Arial"/>
          <w:sz w:val="20"/>
          <w:szCs w:val="20"/>
          <w:shd w:val="clear" w:color="auto" w:fill="FFFFFF"/>
          <w:lang w:val="en-US"/>
        </w:rPr>
        <w:t xml:space="preserve"> </w:t>
      </w:r>
    </w:p>
    <w:p w14:paraId="6E226610" w14:textId="77777777" w:rsidR="007578B3" w:rsidRPr="00380245" w:rsidRDefault="007578B3" w:rsidP="00867B69">
      <w:pPr>
        <w:jc w:val="both"/>
        <w:rPr>
          <w:rFonts w:cs="Arial"/>
          <w:sz w:val="20"/>
          <w:szCs w:val="20"/>
          <w:lang w:val="en-US"/>
        </w:rPr>
      </w:pPr>
    </w:p>
    <w:p w14:paraId="55E8FA8E" w14:textId="77777777" w:rsidR="00497326" w:rsidRPr="00380245" w:rsidRDefault="00497326" w:rsidP="00867B69">
      <w:pPr>
        <w:jc w:val="both"/>
        <w:rPr>
          <w:rFonts w:cs="Arial"/>
          <w:sz w:val="20"/>
          <w:szCs w:val="20"/>
          <w:lang w:val="en-US"/>
        </w:rPr>
      </w:pPr>
    </w:p>
    <w:p w14:paraId="4EC6CDC5" w14:textId="1418973A" w:rsidR="00777FF8" w:rsidRPr="00380245" w:rsidRDefault="00777FF8" w:rsidP="00867B69">
      <w:pPr>
        <w:pStyle w:val="Ttulo1"/>
        <w:numPr>
          <w:ilvl w:val="0"/>
          <w:numId w:val="13"/>
        </w:numPr>
        <w:suppressAutoHyphens/>
        <w:overflowPunct w:val="0"/>
        <w:autoSpaceDE w:val="0"/>
        <w:ind w:left="680" w:hanging="680"/>
        <w:textAlignment w:val="baseline"/>
        <w:rPr>
          <w:sz w:val="20"/>
          <w:szCs w:val="20"/>
        </w:rPr>
      </w:pPr>
      <w:r w:rsidRPr="00380245">
        <w:rPr>
          <w:sz w:val="20"/>
          <w:szCs w:val="20"/>
        </w:rPr>
        <w:t>ECOLOGICAL INFORMATION</w:t>
      </w:r>
    </w:p>
    <w:p w14:paraId="00F8D902" w14:textId="77777777" w:rsidR="00497326" w:rsidRPr="00380245" w:rsidRDefault="00497326" w:rsidP="00867B69">
      <w:pPr>
        <w:jc w:val="both"/>
        <w:rPr>
          <w:rFonts w:cs="Arial"/>
          <w:sz w:val="20"/>
          <w:szCs w:val="20"/>
          <w:lang w:val="en-US"/>
        </w:rPr>
      </w:pPr>
    </w:p>
    <w:p w14:paraId="3ABF86D3" w14:textId="3B50CE14" w:rsidR="004266B1" w:rsidRPr="00380245" w:rsidRDefault="00777FF8" w:rsidP="00867B69">
      <w:pPr>
        <w:pStyle w:val="Ttulo2"/>
        <w:keepLines/>
        <w:numPr>
          <w:ilvl w:val="1"/>
          <w:numId w:val="13"/>
        </w:numPr>
        <w:ind w:left="578" w:hanging="578"/>
        <w:rPr>
          <w:rFonts w:cs="Arial"/>
          <w:sz w:val="20"/>
          <w:szCs w:val="20"/>
          <w:shd w:val="clear" w:color="auto" w:fill="FFFFFF"/>
          <w:lang w:val="en-US"/>
        </w:rPr>
      </w:pPr>
      <w:r w:rsidRPr="00380245">
        <w:rPr>
          <w:rFonts w:cs="Arial"/>
          <w:sz w:val="20"/>
          <w:szCs w:val="20"/>
          <w:lang w:val="en-US"/>
        </w:rPr>
        <w:t xml:space="preserve">Eco-toxicity: </w:t>
      </w:r>
      <w:r w:rsidR="008E73FD" w:rsidRPr="00380245">
        <w:rPr>
          <w:rFonts w:cs="Arial"/>
          <w:sz w:val="20"/>
          <w:szCs w:val="20"/>
          <w:shd w:val="clear" w:color="auto" w:fill="FFFFFF"/>
          <w:lang w:val="en-US"/>
        </w:rPr>
        <w:t>Sufficient data to support this item is not available. However, disposing of large quantities of the product in liquid form into water sources may be harmful to the ecosystem.</w:t>
      </w:r>
    </w:p>
    <w:p w14:paraId="6A53BB4A" w14:textId="39CBCC8C" w:rsidR="00B236D3" w:rsidRPr="00380245" w:rsidRDefault="00777FF8" w:rsidP="00867B69">
      <w:pPr>
        <w:pStyle w:val="Ttulo2"/>
        <w:keepLines/>
        <w:numPr>
          <w:ilvl w:val="1"/>
          <w:numId w:val="13"/>
        </w:numPr>
        <w:ind w:left="578" w:hanging="578"/>
        <w:rPr>
          <w:rFonts w:cs="Arial"/>
          <w:sz w:val="20"/>
          <w:szCs w:val="20"/>
          <w:shd w:val="clear" w:color="auto" w:fill="FFFFFF"/>
          <w:lang w:val="en-US"/>
        </w:rPr>
      </w:pPr>
      <w:r w:rsidRPr="00380245">
        <w:rPr>
          <w:rFonts w:cs="Arial"/>
          <w:sz w:val="20"/>
          <w:szCs w:val="20"/>
          <w:lang w:val="en-US"/>
        </w:rPr>
        <w:t xml:space="preserve">Persistence and degradability: </w:t>
      </w:r>
      <w:r w:rsidR="008E73FD" w:rsidRPr="00380245">
        <w:rPr>
          <w:rFonts w:cs="Arial"/>
          <w:sz w:val="20"/>
          <w:szCs w:val="20"/>
          <w:shd w:val="clear" w:color="auto" w:fill="FFFFFF"/>
          <w:lang w:val="en-US"/>
        </w:rPr>
        <w:t>Information not available.</w:t>
      </w:r>
    </w:p>
    <w:p w14:paraId="37BE42E7" w14:textId="71D6EAB3" w:rsidR="00B236D3" w:rsidRPr="00380245" w:rsidRDefault="00777FF8" w:rsidP="00867B69">
      <w:pPr>
        <w:pStyle w:val="Ttulo2"/>
        <w:keepLines/>
        <w:numPr>
          <w:ilvl w:val="1"/>
          <w:numId w:val="13"/>
        </w:numPr>
        <w:ind w:left="578" w:hanging="578"/>
        <w:rPr>
          <w:rFonts w:cs="Arial"/>
          <w:sz w:val="20"/>
          <w:szCs w:val="20"/>
          <w:shd w:val="clear" w:color="auto" w:fill="FFFFFF"/>
          <w:lang w:val="en-US"/>
        </w:rPr>
      </w:pPr>
      <w:r w:rsidRPr="00380245">
        <w:rPr>
          <w:rFonts w:cs="Arial"/>
          <w:sz w:val="20"/>
          <w:szCs w:val="20"/>
          <w:lang w:val="en-US"/>
        </w:rPr>
        <w:t xml:space="preserve">Potential of bioaccumulation: </w:t>
      </w:r>
      <w:r w:rsidR="008E73FD" w:rsidRPr="00380245">
        <w:rPr>
          <w:rFonts w:cs="Arial"/>
          <w:sz w:val="20"/>
          <w:szCs w:val="20"/>
          <w:shd w:val="clear" w:color="auto" w:fill="FFFFFF"/>
          <w:lang w:val="en-US"/>
        </w:rPr>
        <w:t>Information not available.</w:t>
      </w:r>
    </w:p>
    <w:p w14:paraId="0601BAC8" w14:textId="7A4469B3" w:rsidR="00B236D3" w:rsidRPr="00380245" w:rsidRDefault="00777FF8" w:rsidP="00867B69">
      <w:pPr>
        <w:pStyle w:val="Ttulo2"/>
        <w:keepLines/>
        <w:numPr>
          <w:ilvl w:val="1"/>
          <w:numId w:val="13"/>
        </w:numPr>
        <w:suppressAutoHyphens/>
        <w:overflowPunct w:val="0"/>
        <w:autoSpaceDE w:val="0"/>
        <w:textAlignment w:val="baseline"/>
        <w:rPr>
          <w:rFonts w:cs="Arial"/>
          <w:sz w:val="20"/>
          <w:szCs w:val="20"/>
          <w:shd w:val="clear" w:color="auto" w:fill="FFFFFF"/>
          <w:lang w:val="en-US"/>
        </w:rPr>
      </w:pPr>
      <w:r w:rsidRPr="00380245">
        <w:rPr>
          <w:rFonts w:cs="Arial"/>
          <w:sz w:val="20"/>
          <w:szCs w:val="20"/>
          <w:lang w:val="en-US"/>
        </w:rPr>
        <w:t>Mobility on soil</w:t>
      </w:r>
      <w:r w:rsidR="008E73FD" w:rsidRPr="00380245">
        <w:rPr>
          <w:rFonts w:cs="Arial"/>
          <w:sz w:val="20"/>
          <w:szCs w:val="20"/>
          <w:shd w:val="clear" w:color="auto" w:fill="FFFFFF"/>
          <w:lang w:val="en-US"/>
        </w:rPr>
        <w:t>: Information not available.</w:t>
      </w:r>
    </w:p>
    <w:p w14:paraId="1E5B35E3" w14:textId="50C84EB2" w:rsidR="00D27D98" w:rsidRPr="00380245" w:rsidRDefault="00777FF8" w:rsidP="00867B69">
      <w:pPr>
        <w:pStyle w:val="Ttulo2"/>
        <w:keepLines/>
        <w:numPr>
          <w:ilvl w:val="1"/>
          <w:numId w:val="13"/>
        </w:numPr>
        <w:suppressAutoHyphens/>
        <w:overflowPunct w:val="0"/>
        <w:autoSpaceDE w:val="0"/>
        <w:textAlignment w:val="baseline"/>
        <w:rPr>
          <w:rFonts w:cs="Arial"/>
          <w:sz w:val="20"/>
          <w:szCs w:val="20"/>
          <w:lang w:val="en-US"/>
        </w:rPr>
      </w:pPr>
      <w:r w:rsidRPr="00380245">
        <w:rPr>
          <w:rFonts w:cs="Arial"/>
          <w:sz w:val="20"/>
          <w:szCs w:val="20"/>
          <w:lang w:val="en-US"/>
        </w:rPr>
        <w:t>Other adverse effects:</w:t>
      </w:r>
      <w:r w:rsidR="003B4B35" w:rsidRPr="00380245">
        <w:rPr>
          <w:rFonts w:cs="Arial"/>
          <w:sz w:val="20"/>
          <w:szCs w:val="20"/>
          <w:lang w:val="en-US"/>
        </w:rPr>
        <w:t xml:space="preserve"> </w:t>
      </w:r>
      <w:r w:rsidR="00D27D98" w:rsidRPr="00380245">
        <w:rPr>
          <w:rFonts w:cs="Arial"/>
          <w:sz w:val="20"/>
          <w:szCs w:val="20"/>
          <w:shd w:val="clear" w:color="auto" w:fill="FFFFFF"/>
          <w:lang w:val="en-US"/>
        </w:rPr>
        <w:t>Information not available.</w:t>
      </w:r>
    </w:p>
    <w:p w14:paraId="4A33B50F" w14:textId="77777777" w:rsidR="007578B3" w:rsidRPr="00380245" w:rsidRDefault="007578B3" w:rsidP="002E5A38">
      <w:pPr>
        <w:rPr>
          <w:rFonts w:cs="Arial"/>
          <w:sz w:val="20"/>
          <w:szCs w:val="20"/>
          <w:lang w:val="en-US"/>
        </w:rPr>
      </w:pPr>
    </w:p>
    <w:p w14:paraId="0B0777E6" w14:textId="39E54738" w:rsidR="005551A5" w:rsidRPr="00380245" w:rsidRDefault="005551A5" w:rsidP="002E5A38">
      <w:pPr>
        <w:rPr>
          <w:rFonts w:cs="Arial"/>
          <w:sz w:val="20"/>
          <w:szCs w:val="20"/>
          <w:lang w:val="en-US"/>
        </w:rPr>
      </w:pPr>
      <w:r w:rsidRPr="00380245">
        <w:rPr>
          <w:rFonts w:cs="Arial"/>
          <w:sz w:val="20"/>
          <w:szCs w:val="20"/>
          <w:lang w:val="en-US"/>
        </w:rPr>
        <w:br w:type="page"/>
      </w:r>
    </w:p>
    <w:p w14:paraId="2BEA11CD" w14:textId="77777777" w:rsidR="00497326" w:rsidRPr="00380245" w:rsidRDefault="00497326" w:rsidP="002E5A38">
      <w:pPr>
        <w:rPr>
          <w:rFonts w:cs="Arial"/>
          <w:sz w:val="20"/>
          <w:szCs w:val="20"/>
          <w:lang w:val="en-US"/>
        </w:rPr>
      </w:pPr>
    </w:p>
    <w:p w14:paraId="389C0D58" w14:textId="5D76B8B5" w:rsidR="00F621BB" w:rsidRPr="00380245" w:rsidRDefault="00777FF8" w:rsidP="00867B69">
      <w:pPr>
        <w:pStyle w:val="Ttulo1"/>
        <w:numPr>
          <w:ilvl w:val="0"/>
          <w:numId w:val="13"/>
        </w:numPr>
        <w:rPr>
          <w:sz w:val="20"/>
          <w:szCs w:val="20"/>
        </w:rPr>
      </w:pPr>
      <w:r w:rsidRPr="00380245">
        <w:rPr>
          <w:sz w:val="20"/>
          <w:szCs w:val="20"/>
        </w:rPr>
        <w:t>DISPOSAL CONSIDERATIONS</w:t>
      </w:r>
    </w:p>
    <w:p w14:paraId="3ED823E7" w14:textId="77777777" w:rsidR="00497326" w:rsidRPr="00380245" w:rsidRDefault="00497326" w:rsidP="00867B69">
      <w:pPr>
        <w:jc w:val="both"/>
        <w:rPr>
          <w:rFonts w:cs="Arial"/>
          <w:sz w:val="20"/>
          <w:szCs w:val="20"/>
          <w:lang w:val="en-US"/>
        </w:rPr>
      </w:pPr>
    </w:p>
    <w:p w14:paraId="36ED1341" w14:textId="087E7DF8" w:rsidR="00F621BB" w:rsidRPr="00380245" w:rsidRDefault="00F621BB" w:rsidP="00867B69">
      <w:pPr>
        <w:jc w:val="both"/>
        <w:rPr>
          <w:rFonts w:cs="Arial"/>
          <w:sz w:val="20"/>
          <w:szCs w:val="20"/>
          <w:shd w:val="clear" w:color="auto" w:fill="FFFFFF"/>
          <w:lang w:val="en-US"/>
        </w:rPr>
      </w:pPr>
      <w:r w:rsidRPr="00380245">
        <w:rPr>
          <w:rFonts w:cs="Arial"/>
          <w:sz w:val="20"/>
          <w:szCs w:val="20"/>
          <w:shd w:val="clear" w:color="auto" w:fill="FFFFFF"/>
          <w:lang w:val="en-US"/>
        </w:rPr>
        <w:t xml:space="preserve">Do not dispose of the product in water sources or sewage systems. This product should not be disposed of in soils or </w:t>
      </w:r>
      <w:r w:rsidR="00CA5AE0" w:rsidRPr="00380245">
        <w:rPr>
          <w:rFonts w:cs="Arial"/>
          <w:sz w:val="20"/>
          <w:szCs w:val="20"/>
          <w:shd w:val="clear" w:color="auto" w:fill="FFFFFF"/>
          <w:lang w:val="en-US"/>
        </w:rPr>
        <w:t>sub surfaces</w:t>
      </w:r>
      <w:r w:rsidRPr="00380245">
        <w:rPr>
          <w:rFonts w:cs="Arial"/>
          <w:sz w:val="20"/>
          <w:szCs w:val="20"/>
          <w:shd w:val="clear" w:color="auto" w:fill="FFFFFF"/>
          <w:lang w:val="en-US"/>
        </w:rPr>
        <w:t>. Disposal should be carried out through an authorized waste management company, following national and local regulations.</w:t>
      </w:r>
    </w:p>
    <w:p w14:paraId="6AD33246" w14:textId="77777777" w:rsidR="00E217E8" w:rsidRPr="00380245" w:rsidRDefault="00E217E8" w:rsidP="00867B69">
      <w:pPr>
        <w:jc w:val="both"/>
        <w:rPr>
          <w:rFonts w:cs="Arial"/>
          <w:sz w:val="20"/>
          <w:szCs w:val="20"/>
          <w:shd w:val="clear" w:color="auto" w:fill="FFFFFF"/>
          <w:lang w:val="en-US"/>
        </w:rPr>
      </w:pPr>
    </w:p>
    <w:p w14:paraId="22100C7E" w14:textId="00AE9860" w:rsidR="00F621BB" w:rsidRPr="00380245" w:rsidRDefault="00F621BB" w:rsidP="00867B69">
      <w:pPr>
        <w:jc w:val="both"/>
        <w:rPr>
          <w:rFonts w:cs="Arial"/>
          <w:sz w:val="20"/>
          <w:szCs w:val="20"/>
          <w:shd w:val="clear" w:color="auto" w:fill="FFFFFF"/>
          <w:lang w:val="en-US"/>
        </w:rPr>
      </w:pPr>
      <w:r w:rsidRPr="00380245">
        <w:rPr>
          <w:rFonts w:cs="Arial"/>
          <w:sz w:val="20"/>
          <w:szCs w:val="20"/>
          <w:shd w:val="clear" w:color="auto" w:fill="FFFFFF"/>
          <w:lang w:val="en-US"/>
        </w:rPr>
        <w:t>Solid waste may be suitable for disposal in an authorized landfill and should be recovered or disposed of in accordance with national waste management standards.</w:t>
      </w:r>
    </w:p>
    <w:p w14:paraId="093CC080" w14:textId="77777777" w:rsidR="00E217E8" w:rsidRPr="00380245" w:rsidRDefault="00E217E8" w:rsidP="00867B69">
      <w:pPr>
        <w:jc w:val="both"/>
        <w:rPr>
          <w:rFonts w:cs="Arial"/>
          <w:sz w:val="20"/>
          <w:szCs w:val="20"/>
          <w:shd w:val="clear" w:color="auto" w:fill="FFFFFF"/>
          <w:lang w:val="en-US"/>
        </w:rPr>
      </w:pPr>
    </w:p>
    <w:p w14:paraId="1687C5B4" w14:textId="3F6AE3DB" w:rsidR="00F621BB" w:rsidRPr="00380245" w:rsidRDefault="00F621BB" w:rsidP="00867B69">
      <w:pPr>
        <w:jc w:val="both"/>
        <w:rPr>
          <w:rFonts w:cs="Arial"/>
          <w:sz w:val="20"/>
          <w:szCs w:val="20"/>
          <w:shd w:val="clear" w:color="auto" w:fill="FFFFFF"/>
          <w:lang w:val="en-US"/>
        </w:rPr>
      </w:pPr>
      <w:r w:rsidRPr="00380245">
        <w:rPr>
          <w:rFonts w:cs="Arial"/>
          <w:sz w:val="20"/>
          <w:szCs w:val="20"/>
          <w:shd w:val="clear" w:color="auto" w:fill="FFFFFF"/>
          <w:lang w:val="en-US"/>
        </w:rPr>
        <w:t xml:space="preserve">WARNING: Local laws, regulations, and restrictions may change or be reinterpreted, and may differ from national ones, </w:t>
      </w:r>
      <w:r w:rsidR="000305D2" w:rsidRPr="00380245">
        <w:rPr>
          <w:rFonts w:cs="Arial"/>
          <w:sz w:val="20"/>
          <w:szCs w:val="20"/>
          <w:shd w:val="clear" w:color="auto" w:fill="FFFFFF"/>
          <w:lang w:val="en-US"/>
        </w:rPr>
        <w:t>therefore,</w:t>
      </w:r>
      <w:r w:rsidRPr="00380245">
        <w:rPr>
          <w:rFonts w:cs="Arial"/>
          <w:sz w:val="20"/>
          <w:szCs w:val="20"/>
          <w:shd w:val="clear" w:color="auto" w:fill="FFFFFF"/>
          <w:lang w:val="en-US"/>
        </w:rPr>
        <w:t xml:space="preserve"> considerations for material disposal and packaging may vary from those stated in this document.</w:t>
      </w:r>
    </w:p>
    <w:p w14:paraId="335E85DF" w14:textId="77777777" w:rsidR="00777FF8" w:rsidRPr="00380245" w:rsidRDefault="00777FF8" w:rsidP="00867B69">
      <w:pPr>
        <w:jc w:val="both"/>
        <w:rPr>
          <w:rFonts w:cs="Arial"/>
          <w:sz w:val="20"/>
          <w:szCs w:val="20"/>
          <w:lang w:val="en-US"/>
        </w:rPr>
      </w:pPr>
    </w:p>
    <w:p w14:paraId="6E89A6C0" w14:textId="77777777" w:rsidR="00497326" w:rsidRPr="00380245" w:rsidRDefault="00497326" w:rsidP="00867B69">
      <w:pPr>
        <w:jc w:val="both"/>
        <w:rPr>
          <w:rFonts w:cs="Arial"/>
          <w:sz w:val="20"/>
          <w:szCs w:val="20"/>
          <w:lang w:val="en-US"/>
        </w:rPr>
      </w:pPr>
    </w:p>
    <w:p w14:paraId="2D768C2B" w14:textId="53097AAE" w:rsidR="00777FF8" w:rsidRPr="00380245" w:rsidRDefault="00777FF8" w:rsidP="00867B69">
      <w:pPr>
        <w:pStyle w:val="Ttulo1"/>
        <w:numPr>
          <w:ilvl w:val="0"/>
          <w:numId w:val="13"/>
        </w:numPr>
        <w:rPr>
          <w:sz w:val="20"/>
          <w:szCs w:val="20"/>
        </w:rPr>
      </w:pPr>
      <w:r w:rsidRPr="00380245">
        <w:rPr>
          <w:sz w:val="20"/>
          <w:szCs w:val="20"/>
        </w:rPr>
        <w:t>TRANSPORT INFORMATION</w:t>
      </w:r>
    </w:p>
    <w:p w14:paraId="6EC79A32" w14:textId="77777777" w:rsidR="00497326" w:rsidRPr="00380245" w:rsidRDefault="00497326" w:rsidP="00867B69">
      <w:pPr>
        <w:jc w:val="both"/>
        <w:rPr>
          <w:rFonts w:cs="Arial"/>
          <w:sz w:val="20"/>
          <w:szCs w:val="20"/>
          <w:lang w:val="en-US"/>
        </w:rPr>
      </w:pPr>
    </w:p>
    <w:p w14:paraId="37EC122E" w14:textId="0184BB81" w:rsidR="00777FF8" w:rsidRPr="00380245" w:rsidRDefault="00777FF8" w:rsidP="00867B69">
      <w:pPr>
        <w:pStyle w:val="Ttulo2"/>
        <w:keepLines/>
        <w:numPr>
          <w:ilvl w:val="1"/>
          <w:numId w:val="13"/>
        </w:numPr>
        <w:suppressAutoHyphens/>
        <w:overflowPunct w:val="0"/>
        <w:autoSpaceDE w:val="0"/>
        <w:textAlignment w:val="baseline"/>
        <w:rPr>
          <w:rFonts w:cs="Arial"/>
          <w:sz w:val="20"/>
          <w:szCs w:val="20"/>
          <w:lang w:val="en-US"/>
        </w:rPr>
      </w:pPr>
      <w:r w:rsidRPr="00380245">
        <w:rPr>
          <w:rFonts w:cs="Arial"/>
          <w:sz w:val="20"/>
          <w:szCs w:val="20"/>
          <w:lang w:val="en-US"/>
        </w:rPr>
        <w:t xml:space="preserve">Hazardous material: </w:t>
      </w:r>
      <w:r w:rsidR="00AD0D59" w:rsidRPr="00380245">
        <w:rPr>
          <w:rFonts w:cs="Arial"/>
          <w:sz w:val="20"/>
          <w:szCs w:val="20"/>
          <w:shd w:val="clear" w:color="auto" w:fill="FFFFFF"/>
          <w:lang w:val="en-US"/>
        </w:rPr>
        <w:t>No</w:t>
      </w:r>
      <w:r w:rsidR="000305D2" w:rsidRPr="00380245">
        <w:rPr>
          <w:rFonts w:cs="Arial"/>
          <w:sz w:val="20"/>
          <w:szCs w:val="20"/>
          <w:shd w:val="clear" w:color="auto" w:fill="FFFFFF"/>
          <w:lang w:val="en-US"/>
        </w:rPr>
        <w:t>n-</w:t>
      </w:r>
      <w:r w:rsidR="00AD0D59" w:rsidRPr="00380245">
        <w:rPr>
          <w:rFonts w:cs="Arial"/>
          <w:sz w:val="20"/>
          <w:szCs w:val="20"/>
          <w:shd w:val="clear" w:color="auto" w:fill="FFFFFF"/>
          <w:lang w:val="en-US"/>
        </w:rPr>
        <w:t>hazardous.</w:t>
      </w:r>
    </w:p>
    <w:p w14:paraId="641E4C91" w14:textId="77777777" w:rsidR="00AD0D59" w:rsidRPr="00380245" w:rsidRDefault="00777FF8" w:rsidP="00867B69">
      <w:pPr>
        <w:pStyle w:val="Ttulo2"/>
        <w:keepLines/>
        <w:numPr>
          <w:ilvl w:val="1"/>
          <w:numId w:val="13"/>
        </w:numPr>
        <w:suppressAutoHyphens/>
        <w:overflowPunct w:val="0"/>
        <w:autoSpaceDE w:val="0"/>
        <w:textAlignment w:val="baseline"/>
        <w:rPr>
          <w:rFonts w:cs="Arial"/>
          <w:sz w:val="20"/>
          <w:szCs w:val="20"/>
          <w:lang w:val="en-US"/>
        </w:rPr>
      </w:pPr>
      <w:r w:rsidRPr="00380245">
        <w:rPr>
          <w:rFonts w:cs="Arial"/>
          <w:sz w:val="20"/>
          <w:szCs w:val="20"/>
          <w:lang w:val="en-US"/>
        </w:rPr>
        <w:t>Class of risk: None.</w:t>
      </w:r>
    </w:p>
    <w:p w14:paraId="004E2D94" w14:textId="0A5A3EEA" w:rsidR="00777FF8" w:rsidRPr="00380245" w:rsidRDefault="00777FF8" w:rsidP="00867B69">
      <w:pPr>
        <w:pStyle w:val="Ttulo2"/>
        <w:keepLines/>
        <w:numPr>
          <w:ilvl w:val="1"/>
          <w:numId w:val="13"/>
        </w:numPr>
        <w:suppressAutoHyphens/>
        <w:overflowPunct w:val="0"/>
        <w:autoSpaceDE w:val="0"/>
        <w:textAlignment w:val="baseline"/>
        <w:rPr>
          <w:rFonts w:cs="Arial"/>
          <w:sz w:val="20"/>
          <w:szCs w:val="20"/>
          <w:lang w:val="en-US"/>
        </w:rPr>
      </w:pPr>
      <w:r w:rsidRPr="00380245">
        <w:rPr>
          <w:rFonts w:cs="Arial"/>
          <w:sz w:val="20"/>
          <w:szCs w:val="20"/>
          <w:lang w:val="en-US"/>
        </w:rPr>
        <w:t xml:space="preserve">UN Number: </w:t>
      </w:r>
      <w:r w:rsidR="00AD0D59" w:rsidRPr="00380245">
        <w:rPr>
          <w:rFonts w:cs="Arial"/>
          <w:sz w:val="20"/>
          <w:szCs w:val="20"/>
          <w:lang w:val="en-US"/>
        </w:rPr>
        <w:t>3082.</w:t>
      </w:r>
    </w:p>
    <w:p w14:paraId="52373765" w14:textId="574F67A2" w:rsidR="00777FF8" w:rsidRPr="00380245" w:rsidRDefault="00777FF8" w:rsidP="00867B69">
      <w:pPr>
        <w:pStyle w:val="Ttulo2"/>
        <w:keepLines/>
        <w:numPr>
          <w:ilvl w:val="1"/>
          <w:numId w:val="13"/>
        </w:numPr>
        <w:suppressAutoHyphens/>
        <w:overflowPunct w:val="0"/>
        <w:autoSpaceDE w:val="0"/>
        <w:textAlignment w:val="baseline"/>
        <w:rPr>
          <w:rFonts w:cs="Arial"/>
          <w:sz w:val="20"/>
          <w:szCs w:val="20"/>
          <w:lang w:val="en-US"/>
        </w:rPr>
      </w:pPr>
      <w:r w:rsidRPr="00380245">
        <w:rPr>
          <w:rFonts w:cs="Arial"/>
          <w:sz w:val="20"/>
          <w:szCs w:val="20"/>
          <w:lang w:val="en-US"/>
        </w:rPr>
        <w:t xml:space="preserve">IATA </w:t>
      </w:r>
      <w:r w:rsidR="008E0C87" w:rsidRPr="00380245">
        <w:rPr>
          <w:rFonts w:cs="Arial"/>
          <w:sz w:val="20"/>
          <w:szCs w:val="20"/>
          <w:lang w:val="en-US"/>
        </w:rPr>
        <w:t>Classification:</w:t>
      </w:r>
      <w:r w:rsidRPr="00380245">
        <w:rPr>
          <w:rFonts w:cs="Arial"/>
          <w:sz w:val="20"/>
          <w:szCs w:val="20"/>
          <w:lang w:val="en-US"/>
        </w:rPr>
        <w:t xml:space="preserve"> </w:t>
      </w:r>
      <w:r w:rsidR="00AD0D59" w:rsidRPr="00380245">
        <w:rPr>
          <w:rFonts w:cs="Arial"/>
          <w:sz w:val="20"/>
          <w:szCs w:val="20"/>
          <w:shd w:val="clear" w:color="auto" w:fill="FFFFFF"/>
          <w:lang w:val="en-US"/>
        </w:rPr>
        <w:t>Not Applicable</w:t>
      </w:r>
    </w:p>
    <w:p w14:paraId="2B54F31D" w14:textId="77777777" w:rsidR="00777FF8" w:rsidRPr="00380245" w:rsidRDefault="00777FF8" w:rsidP="00867B69">
      <w:pPr>
        <w:pStyle w:val="Ttulo2"/>
        <w:keepLines/>
        <w:numPr>
          <w:ilvl w:val="1"/>
          <w:numId w:val="13"/>
        </w:numPr>
        <w:suppressAutoHyphens/>
        <w:overflowPunct w:val="0"/>
        <w:autoSpaceDE w:val="0"/>
        <w:textAlignment w:val="baseline"/>
        <w:rPr>
          <w:rFonts w:cs="Arial"/>
          <w:sz w:val="20"/>
          <w:szCs w:val="20"/>
          <w:lang w:val="en-US"/>
        </w:rPr>
      </w:pPr>
      <w:r w:rsidRPr="00380245">
        <w:rPr>
          <w:rFonts w:cs="Arial"/>
          <w:sz w:val="20"/>
          <w:szCs w:val="20"/>
          <w:lang w:val="en-US"/>
        </w:rPr>
        <w:t>Packaging group: None.</w:t>
      </w:r>
    </w:p>
    <w:p w14:paraId="74FF6417" w14:textId="2BB8245B" w:rsidR="00777FF8" w:rsidRPr="00380245" w:rsidRDefault="00777FF8" w:rsidP="00867B69">
      <w:pPr>
        <w:pStyle w:val="Ttulo2"/>
        <w:keepLines/>
        <w:numPr>
          <w:ilvl w:val="1"/>
          <w:numId w:val="13"/>
        </w:numPr>
        <w:suppressAutoHyphens/>
        <w:overflowPunct w:val="0"/>
        <w:autoSpaceDE w:val="0"/>
        <w:textAlignment w:val="baseline"/>
        <w:rPr>
          <w:rFonts w:cs="Arial"/>
          <w:sz w:val="20"/>
          <w:szCs w:val="20"/>
          <w:lang w:val="en-US"/>
        </w:rPr>
      </w:pPr>
      <w:r w:rsidRPr="00380245">
        <w:rPr>
          <w:rFonts w:cs="Arial"/>
          <w:sz w:val="20"/>
          <w:szCs w:val="20"/>
          <w:lang w:val="en-US"/>
        </w:rPr>
        <w:t xml:space="preserve">Marine pollutant (Yes/No): </w:t>
      </w:r>
      <w:r w:rsidR="00AD0D59" w:rsidRPr="00380245">
        <w:rPr>
          <w:rFonts w:cs="Arial"/>
          <w:sz w:val="20"/>
          <w:szCs w:val="20"/>
          <w:lang w:val="en-US"/>
        </w:rPr>
        <w:t xml:space="preserve">Yes </w:t>
      </w:r>
    </w:p>
    <w:p w14:paraId="67894073" w14:textId="77777777" w:rsidR="00777FF8" w:rsidRPr="00380245" w:rsidRDefault="00777FF8" w:rsidP="00867B69">
      <w:pPr>
        <w:jc w:val="both"/>
        <w:rPr>
          <w:rFonts w:cs="Arial"/>
          <w:sz w:val="20"/>
          <w:szCs w:val="20"/>
          <w:lang w:val="en-US"/>
        </w:rPr>
      </w:pPr>
    </w:p>
    <w:p w14:paraId="45805CC6" w14:textId="77777777" w:rsidR="00497326" w:rsidRPr="00380245" w:rsidRDefault="00497326" w:rsidP="00867B69">
      <w:pPr>
        <w:jc w:val="both"/>
        <w:rPr>
          <w:rFonts w:cs="Arial"/>
          <w:sz w:val="20"/>
          <w:szCs w:val="20"/>
          <w:lang w:val="en-US"/>
        </w:rPr>
      </w:pPr>
    </w:p>
    <w:p w14:paraId="4CD9ED0F" w14:textId="4C051378" w:rsidR="00777FF8" w:rsidRPr="00380245" w:rsidRDefault="00777FF8" w:rsidP="00867B69">
      <w:pPr>
        <w:pStyle w:val="Ttulo1"/>
        <w:numPr>
          <w:ilvl w:val="0"/>
          <w:numId w:val="13"/>
        </w:numPr>
        <w:rPr>
          <w:sz w:val="20"/>
          <w:szCs w:val="20"/>
        </w:rPr>
      </w:pPr>
      <w:r w:rsidRPr="00380245">
        <w:rPr>
          <w:sz w:val="20"/>
          <w:szCs w:val="20"/>
        </w:rPr>
        <w:t>REGULATORY INFORMATION</w:t>
      </w:r>
    </w:p>
    <w:p w14:paraId="3A70EEE6" w14:textId="77777777" w:rsidR="00497326" w:rsidRPr="00380245" w:rsidRDefault="00497326" w:rsidP="00867B69">
      <w:pPr>
        <w:jc w:val="both"/>
        <w:rPr>
          <w:rFonts w:cs="Arial"/>
          <w:sz w:val="20"/>
          <w:szCs w:val="20"/>
          <w:lang w:val="en-US"/>
        </w:rPr>
      </w:pPr>
    </w:p>
    <w:p w14:paraId="351EE645" w14:textId="250DC2CB" w:rsidR="004266B1" w:rsidRPr="00380245" w:rsidRDefault="00777FF8" w:rsidP="00867B69">
      <w:pPr>
        <w:pStyle w:val="Ttulo2"/>
        <w:keepLines/>
        <w:numPr>
          <w:ilvl w:val="1"/>
          <w:numId w:val="13"/>
        </w:numPr>
        <w:suppressAutoHyphens/>
        <w:overflowPunct w:val="0"/>
        <w:autoSpaceDE w:val="0"/>
        <w:textAlignment w:val="baseline"/>
        <w:rPr>
          <w:rFonts w:cs="Arial"/>
          <w:sz w:val="20"/>
          <w:szCs w:val="20"/>
          <w:lang w:val="en-US"/>
        </w:rPr>
      </w:pPr>
      <w:r w:rsidRPr="00380245">
        <w:rPr>
          <w:rFonts w:cs="Arial"/>
          <w:sz w:val="20"/>
          <w:szCs w:val="20"/>
          <w:lang w:val="en-US"/>
        </w:rPr>
        <w:t>In Colombia: Not applicable.</w:t>
      </w:r>
    </w:p>
    <w:p w14:paraId="7FF882DE" w14:textId="4AC0F6FD" w:rsidR="00AD0D59" w:rsidRPr="00380245" w:rsidRDefault="00777FF8" w:rsidP="00867B69">
      <w:pPr>
        <w:pStyle w:val="Ttulo2"/>
        <w:numPr>
          <w:ilvl w:val="1"/>
          <w:numId w:val="13"/>
        </w:numPr>
        <w:rPr>
          <w:rFonts w:cs="Arial"/>
          <w:sz w:val="20"/>
          <w:szCs w:val="20"/>
          <w:lang w:val="en-US"/>
        </w:rPr>
      </w:pPr>
      <w:r w:rsidRPr="00380245">
        <w:rPr>
          <w:rFonts w:cs="Arial"/>
          <w:sz w:val="20"/>
          <w:szCs w:val="20"/>
          <w:lang w:val="en-US"/>
        </w:rPr>
        <w:t>International: This product complies with EEC Regulations. According to lists from the EC and directives contained in the EEC/Regulations on dangerous substances, this product does not need to be labeled.</w:t>
      </w:r>
    </w:p>
    <w:p w14:paraId="55E6628C" w14:textId="77777777" w:rsidR="007E7872" w:rsidRPr="00380245" w:rsidRDefault="007E7872" w:rsidP="00867B69">
      <w:pPr>
        <w:jc w:val="both"/>
        <w:rPr>
          <w:rFonts w:cs="Arial"/>
          <w:sz w:val="20"/>
          <w:szCs w:val="20"/>
          <w:lang w:val="en-US"/>
        </w:rPr>
      </w:pPr>
    </w:p>
    <w:p w14:paraId="53465B4C" w14:textId="77777777" w:rsidR="00497326" w:rsidRPr="00380245" w:rsidRDefault="00497326" w:rsidP="00867B69">
      <w:pPr>
        <w:jc w:val="both"/>
        <w:rPr>
          <w:rFonts w:cs="Arial"/>
          <w:sz w:val="20"/>
          <w:szCs w:val="20"/>
          <w:lang w:val="en-US"/>
        </w:rPr>
      </w:pPr>
    </w:p>
    <w:p w14:paraId="3E654110" w14:textId="1337C9D1" w:rsidR="00777FF8" w:rsidRPr="00380245" w:rsidRDefault="00777FF8" w:rsidP="00867B69">
      <w:pPr>
        <w:pStyle w:val="Ttulo1"/>
        <w:numPr>
          <w:ilvl w:val="0"/>
          <w:numId w:val="13"/>
        </w:numPr>
        <w:rPr>
          <w:sz w:val="20"/>
          <w:szCs w:val="20"/>
        </w:rPr>
      </w:pPr>
      <w:r w:rsidRPr="00380245">
        <w:rPr>
          <w:sz w:val="20"/>
          <w:szCs w:val="20"/>
        </w:rPr>
        <w:t>OTHER IMPORTANT INFORMATION</w:t>
      </w:r>
    </w:p>
    <w:p w14:paraId="010BCC4E" w14:textId="77777777" w:rsidR="00497326" w:rsidRPr="00380245" w:rsidRDefault="00497326" w:rsidP="00867B69">
      <w:pPr>
        <w:jc w:val="both"/>
        <w:rPr>
          <w:rFonts w:cs="Arial"/>
          <w:sz w:val="20"/>
          <w:szCs w:val="20"/>
          <w:lang w:val="en-US"/>
        </w:rPr>
      </w:pPr>
    </w:p>
    <w:p w14:paraId="71333C94" w14:textId="022182D6" w:rsidR="00777FF8" w:rsidRPr="00380245" w:rsidRDefault="00777FF8" w:rsidP="00867B69">
      <w:pPr>
        <w:suppressAutoHyphens/>
        <w:overflowPunct w:val="0"/>
        <w:autoSpaceDE w:val="0"/>
        <w:jc w:val="both"/>
        <w:textAlignment w:val="baseline"/>
        <w:rPr>
          <w:rFonts w:eastAsia="Arial" w:cs="Arial"/>
          <w:sz w:val="20"/>
          <w:szCs w:val="20"/>
          <w:lang w:val="en-US"/>
        </w:rPr>
      </w:pPr>
      <w:r w:rsidRPr="00380245">
        <w:rPr>
          <w:rFonts w:cs="Arial"/>
          <w:sz w:val="20"/>
          <w:szCs w:val="20"/>
          <w:lang w:val="en-US"/>
        </w:rPr>
        <w:t>The information registered in this document is based on our current knowledge and it is given in good faith</w:t>
      </w:r>
      <w:r w:rsidRPr="00380245">
        <w:rPr>
          <w:rFonts w:eastAsia="Arial" w:cs="Arial"/>
          <w:sz w:val="20"/>
          <w:szCs w:val="20"/>
          <w:lang w:val="en-US"/>
        </w:rPr>
        <w:t xml:space="preserve"> but is not given an assurance express or implicit; neither is assumed any responsibility for the incorrect use of the product. This document is prepared according to: </w:t>
      </w:r>
    </w:p>
    <w:p w14:paraId="45B545B8" w14:textId="77777777" w:rsidR="00497326" w:rsidRPr="00380245" w:rsidRDefault="00497326" w:rsidP="00867B69">
      <w:pPr>
        <w:suppressAutoHyphens/>
        <w:overflowPunct w:val="0"/>
        <w:autoSpaceDE w:val="0"/>
        <w:jc w:val="both"/>
        <w:textAlignment w:val="baseline"/>
        <w:rPr>
          <w:rFonts w:eastAsia="Arial" w:cs="Arial"/>
          <w:sz w:val="20"/>
          <w:szCs w:val="20"/>
          <w:lang w:val="en-US"/>
        </w:rPr>
      </w:pPr>
    </w:p>
    <w:p w14:paraId="55A7E86F" w14:textId="77777777" w:rsidR="00777FF8" w:rsidRPr="00380245" w:rsidRDefault="00777FF8" w:rsidP="00867B69">
      <w:pPr>
        <w:numPr>
          <w:ilvl w:val="0"/>
          <w:numId w:val="18"/>
        </w:numPr>
        <w:tabs>
          <w:tab w:val="left" w:pos="426"/>
        </w:tabs>
        <w:suppressAutoHyphens/>
        <w:overflowPunct w:val="0"/>
        <w:autoSpaceDE w:val="0"/>
        <w:ind w:left="142" w:firstLine="0"/>
        <w:jc w:val="both"/>
        <w:textAlignment w:val="baseline"/>
        <w:rPr>
          <w:rFonts w:cs="Arial"/>
          <w:sz w:val="20"/>
          <w:szCs w:val="20"/>
          <w:lang w:val="en-US"/>
        </w:rPr>
      </w:pPr>
      <w:r w:rsidRPr="00380245">
        <w:rPr>
          <w:rFonts w:cs="Arial"/>
          <w:sz w:val="20"/>
          <w:szCs w:val="20"/>
          <w:lang w:val="en-US"/>
        </w:rPr>
        <w:t>Globally Harmonized System of Classification and Labeling of Chemicals – GHS</w:t>
      </w:r>
      <w:r w:rsidRPr="00380245">
        <w:rPr>
          <w:rStyle w:val="hps"/>
          <w:rFonts w:cs="Arial"/>
          <w:sz w:val="20"/>
          <w:szCs w:val="20"/>
          <w:lang w:val="en-US"/>
        </w:rPr>
        <w:t>.</w:t>
      </w:r>
      <w:r w:rsidRPr="00380245">
        <w:rPr>
          <w:rFonts w:cs="Arial"/>
          <w:sz w:val="20"/>
          <w:szCs w:val="20"/>
          <w:lang w:val="en-US"/>
        </w:rPr>
        <w:t xml:space="preserve"> </w:t>
      </w:r>
    </w:p>
    <w:p w14:paraId="3AF22C5E" w14:textId="3AF25C3A" w:rsidR="007D391A" w:rsidRPr="00380245" w:rsidRDefault="00777FF8" w:rsidP="00867B69">
      <w:pPr>
        <w:numPr>
          <w:ilvl w:val="0"/>
          <w:numId w:val="18"/>
        </w:numPr>
        <w:tabs>
          <w:tab w:val="left" w:pos="426"/>
        </w:tabs>
        <w:suppressAutoHyphens/>
        <w:overflowPunct w:val="0"/>
        <w:autoSpaceDE w:val="0"/>
        <w:ind w:left="142" w:firstLine="0"/>
        <w:jc w:val="both"/>
        <w:textAlignment w:val="baseline"/>
        <w:rPr>
          <w:rFonts w:cs="Arial"/>
          <w:sz w:val="20"/>
          <w:szCs w:val="20"/>
          <w:lang w:val="en-US"/>
        </w:rPr>
      </w:pPr>
      <w:r w:rsidRPr="00380245">
        <w:rPr>
          <w:rFonts w:cs="Arial"/>
          <w:sz w:val="20"/>
          <w:szCs w:val="20"/>
          <w:lang w:val="en-US"/>
        </w:rPr>
        <w:t>Regulation (EC) No. 1272/2008 (CLP).</w:t>
      </w:r>
    </w:p>
    <w:sectPr w:rsidR="007D391A" w:rsidRPr="00380245" w:rsidSect="002E5A38">
      <w:headerReference w:type="default" r:id="rId11"/>
      <w:footerReference w:type="default" r:id="rId12"/>
      <w:pgSz w:w="12240" w:h="15840"/>
      <w:pgMar w:top="2977" w:right="1701" w:bottom="2836" w:left="1701" w:header="709" w:footer="5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305FE7" w14:textId="77777777" w:rsidR="001358E9" w:rsidRDefault="001358E9" w:rsidP="00C35874">
      <w:r>
        <w:separator/>
      </w:r>
    </w:p>
  </w:endnote>
  <w:endnote w:type="continuationSeparator" w:id="0">
    <w:p w14:paraId="02054622" w14:textId="77777777" w:rsidR="001358E9" w:rsidRDefault="001358E9" w:rsidP="00C35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tarSymbol">
    <w:altName w:val="Segoe UI Symbol"/>
    <w:charset w:val="00"/>
    <w:family w:val="auto"/>
    <w:pitch w:val="variable"/>
    <w:sig w:usb0="00000003" w:usb1="10008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8EE18B" w14:textId="77777777" w:rsidR="00C35874" w:rsidRDefault="0031568F">
    <w:pPr>
      <w:pStyle w:val="Piedepgina"/>
    </w:pPr>
    <w:r>
      <w:rPr>
        <w:noProof/>
        <w:lang w:val="es-CO" w:eastAsia="es-CO"/>
      </w:rPr>
      <w:pict w14:anchorId="7AEA0533"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-20.55pt;margin-top:-94.05pt;width:488.65pt;height:118.3pt;z-index:251665408" filled="f" stroked="f">
          <v:textbox style="mso-next-textbox:#_x0000_s2057">
            <w:txbxContent>
              <w:tbl>
                <w:tblPr>
                  <w:tblW w:w="9606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4A0" w:firstRow="1" w:lastRow="0" w:firstColumn="1" w:lastColumn="0" w:noHBand="0" w:noVBand="1"/>
                </w:tblPr>
                <w:tblGrid>
                  <w:gridCol w:w="816"/>
                  <w:gridCol w:w="852"/>
                  <w:gridCol w:w="3402"/>
                  <w:gridCol w:w="2275"/>
                  <w:gridCol w:w="2261"/>
                </w:tblGrid>
                <w:tr w:rsidR="00F014D8" w:rsidRPr="00CA5AE0" w14:paraId="431E4BA2" w14:textId="77777777" w:rsidTr="004C7894">
                  <w:tc>
                    <w:tcPr>
                      <w:tcW w:w="1668" w:type="dxa"/>
                      <w:gridSpan w:val="2"/>
                      <w:vAlign w:val="center"/>
                    </w:tcPr>
                    <w:p w14:paraId="4FE6EF54" w14:textId="77777777" w:rsidR="00CD101C" w:rsidRPr="00CA5AE0" w:rsidRDefault="00CD101C" w:rsidP="00CD101C">
                      <w:pPr>
                        <w:pStyle w:val="Piedepgina"/>
                        <w:jc w:val="center"/>
                        <w:rPr>
                          <w:rFonts w:cs="Arial"/>
                          <w:b/>
                          <w:sz w:val="18"/>
                          <w:szCs w:val="18"/>
                          <w:lang w:val="en-US"/>
                        </w:rPr>
                      </w:pPr>
                      <w:r w:rsidRPr="00CA5AE0">
                        <w:rPr>
                          <w:rFonts w:cs="Arial"/>
                          <w:b/>
                          <w:sz w:val="18"/>
                          <w:szCs w:val="18"/>
                          <w:lang w:val="en-US"/>
                        </w:rPr>
                        <w:t>Creation Date</w:t>
                      </w:r>
                    </w:p>
                  </w:tc>
                  <w:tc>
                    <w:tcPr>
                      <w:tcW w:w="3402" w:type="dxa"/>
                      <w:vAlign w:val="center"/>
                    </w:tcPr>
                    <w:p w14:paraId="697859C2" w14:textId="77777777" w:rsidR="00CD101C" w:rsidRPr="00CA5AE0" w:rsidRDefault="00CD101C" w:rsidP="00CD101C">
                      <w:pPr>
                        <w:pStyle w:val="Piedepgina"/>
                        <w:jc w:val="center"/>
                        <w:rPr>
                          <w:rFonts w:cs="Arial"/>
                          <w:b/>
                          <w:sz w:val="18"/>
                          <w:szCs w:val="18"/>
                          <w:lang w:val="en-US"/>
                        </w:rPr>
                      </w:pPr>
                      <w:r w:rsidRPr="00CA5AE0">
                        <w:rPr>
                          <w:rFonts w:cs="Arial"/>
                          <w:b/>
                          <w:sz w:val="18"/>
                          <w:szCs w:val="18"/>
                          <w:lang w:val="en-US"/>
                        </w:rPr>
                        <w:t>Elaborated by:</w:t>
                      </w:r>
                    </w:p>
                  </w:tc>
                  <w:tc>
                    <w:tcPr>
                      <w:tcW w:w="4536" w:type="dxa"/>
                      <w:gridSpan w:val="2"/>
                      <w:vAlign w:val="center"/>
                    </w:tcPr>
                    <w:p w14:paraId="49184510" w14:textId="77777777" w:rsidR="00CD101C" w:rsidRPr="00CA5AE0" w:rsidRDefault="00CD101C" w:rsidP="00CD101C">
                      <w:pPr>
                        <w:pStyle w:val="Piedepgina"/>
                        <w:jc w:val="center"/>
                        <w:rPr>
                          <w:rFonts w:cs="Arial"/>
                          <w:b/>
                          <w:sz w:val="18"/>
                          <w:szCs w:val="18"/>
                          <w:lang w:val="en-US"/>
                        </w:rPr>
                      </w:pPr>
                      <w:r w:rsidRPr="00CA5AE0">
                        <w:rPr>
                          <w:rFonts w:cs="Arial"/>
                          <w:b/>
                          <w:sz w:val="18"/>
                          <w:szCs w:val="18"/>
                          <w:lang w:val="en-US"/>
                        </w:rPr>
                        <w:t>Revised by:</w:t>
                      </w:r>
                    </w:p>
                  </w:tc>
                </w:tr>
                <w:tr w:rsidR="00F014D8" w:rsidRPr="0031568F" w14:paraId="65F57487" w14:textId="77777777" w:rsidTr="004C7894">
                  <w:trPr>
                    <w:trHeight w:val="487"/>
                  </w:trPr>
                  <w:tc>
                    <w:tcPr>
                      <w:tcW w:w="1668" w:type="dxa"/>
                      <w:gridSpan w:val="2"/>
                      <w:vAlign w:val="center"/>
                    </w:tcPr>
                    <w:p w14:paraId="7C485100" w14:textId="4C47991C" w:rsidR="00CD101C" w:rsidRPr="00CA5AE0" w:rsidRDefault="00CD101C" w:rsidP="00CD101C">
                      <w:pPr>
                        <w:pStyle w:val="Piedepgina"/>
                        <w:jc w:val="center"/>
                        <w:rPr>
                          <w:rFonts w:cs="Arial"/>
                          <w:sz w:val="18"/>
                          <w:szCs w:val="18"/>
                          <w:lang w:val="en-US"/>
                        </w:rPr>
                      </w:pPr>
                      <w:r w:rsidRPr="00CA5AE0">
                        <w:rPr>
                          <w:rFonts w:cs="Arial"/>
                          <w:sz w:val="18"/>
                          <w:szCs w:val="18"/>
                          <w:lang w:val="en-US"/>
                        </w:rPr>
                        <w:t>2024-0</w:t>
                      </w:r>
                      <w:r w:rsidR="006E3561" w:rsidRPr="00CA5AE0">
                        <w:rPr>
                          <w:rFonts w:cs="Arial"/>
                          <w:sz w:val="18"/>
                          <w:szCs w:val="18"/>
                          <w:lang w:val="en-US"/>
                        </w:rPr>
                        <w:t>6-13</w:t>
                      </w:r>
                    </w:p>
                  </w:tc>
                  <w:tc>
                    <w:tcPr>
                      <w:tcW w:w="3402" w:type="dxa"/>
                      <w:vAlign w:val="center"/>
                    </w:tcPr>
                    <w:p w14:paraId="7D587451" w14:textId="37F3E8DA" w:rsidR="00CD101C" w:rsidRPr="00383B84" w:rsidRDefault="005551A5" w:rsidP="00383B84">
                      <w:pPr>
                        <w:pStyle w:val="Piedepgina"/>
                        <w:jc w:val="center"/>
                        <w:rPr>
                          <w:rFonts w:cs="Arial"/>
                          <w:sz w:val="18"/>
                          <w:szCs w:val="18"/>
                          <w:shd w:val="clear" w:color="auto" w:fill="FFFFFF"/>
                          <w:lang w:val="en-US"/>
                        </w:rPr>
                      </w:pPr>
                      <w:r>
                        <w:rPr>
                          <w:rFonts w:cs="Arial"/>
                          <w:sz w:val="18"/>
                          <w:szCs w:val="18"/>
                          <w:shd w:val="clear" w:color="auto" w:fill="FFFFFF"/>
                          <w:lang w:val="en-US"/>
                        </w:rPr>
                        <w:t>Research Analyst</w:t>
                      </w:r>
                    </w:p>
                  </w:tc>
                  <w:tc>
                    <w:tcPr>
                      <w:tcW w:w="4536" w:type="dxa"/>
                      <w:gridSpan w:val="2"/>
                      <w:vAlign w:val="center"/>
                    </w:tcPr>
                    <w:p w14:paraId="1AB33348" w14:textId="67C30C0C" w:rsidR="004C7894" w:rsidRDefault="004C7894" w:rsidP="00CD101C">
                      <w:pPr>
                        <w:pStyle w:val="Piedepgina"/>
                        <w:jc w:val="center"/>
                        <w:rPr>
                          <w:rFonts w:cs="Arial"/>
                          <w:sz w:val="18"/>
                          <w:szCs w:val="18"/>
                          <w:lang w:val="en-US"/>
                        </w:rPr>
                      </w:pPr>
                      <w:r w:rsidRPr="00CA5AE0">
                        <w:rPr>
                          <w:rFonts w:cs="Arial"/>
                          <w:sz w:val="18"/>
                          <w:szCs w:val="18"/>
                          <w:shd w:val="clear" w:color="auto" w:fill="FFFFFF"/>
                          <w:lang w:val="en-US"/>
                        </w:rPr>
                        <w:t>Documentary Analyst of Medical Devices</w:t>
                      </w:r>
                    </w:p>
                    <w:p w14:paraId="10E01FC1" w14:textId="77777777" w:rsidR="00CD101C" w:rsidRDefault="004C7894" w:rsidP="00CD101C">
                      <w:pPr>
                        <w:pStyle w:val="Piedepgina"/>
                        <w:jc w:val="center"/>
                        <w:rPr>
                          <w:rFonts w:cs="Arial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cs="Arial"/>
                          <w:sz w:val="18"/>
                          <w:szCs w:val="18"/>
                          <w:lang w:val="en-US"/>
                        </w:rPr>
                        <w:t>Director of Research and Technological Management</w:t>
                      </w:r>
                    </w:p>
                    <w:p w14:paraId="72D4BA21" w14:textId="1220EDDD" w:rsidR="00172EC7" w:rsidRPr="00CA5AE0" w:rsidRDefault="00172EC7" w:rsidP="00172EC7">
                      <w:pPr>
                        <w:pStyle w:val="Piedepgina"/>
                        <w:jc w:val="center"/>
                        <w:rPr>
                          <w:rFonts w:cs="Arial"/>
                          <w:sz w:val="18"/>
                          <w:szCs w:val="18"/>
                          <w:lang w:val="en-US"/>
                        </w:rPr>
                      </w:pPr>
                      <w:r w:rsidRPr="00CA5AE0">
                        <w:rPr>
                          <w:rFonts w:cs="Arial"/>
                          <w:sz w:val="18"/>
                          <w:szCs w:val="18"/>
                          <w:lang w:val="en-US"/>
                        </w:rPr>
                        <w:t>Technical Coordinator of Medical Devices</w:t>
                      </w:r>
                    </w:p>
                  </w:tc>
                </w:tr>
                <w:tr w:rsidR="00F014D8" w:rsidRPr="00CA5AE0" w14:paraId="6A8566A2" w14:textId="77777777" w:rsidTr="004C7894">
                  <w:trPr>
                    <w:trHeight w:val="70"/>
                  </w:trPr>
                  <w:tc>
                    <w:tcPr>
                      <w:tcW w:w="816" w:type="dxa"/>
                      <w:vAlign w:val="center"/>
                    </w:tcPr>
                    <w:p w14:paraId="148458A8" w14:textId="77777777" w:rsidR="00CD101C" w:rsidRPr="00CA5AE0" w:rsidRDefault="00CD101C" w:rsidP="00CD101C">
                      <w:pPr>
                        <w:pStyle w:val="Piedepgina"/>
                        <w:jc w:val="center"/>
                        <w:rPr>
                          <w:rFonts w:cs="Arial"/>
                          <w:b/>
                          <w:sz w:val="18"/>
                          <w:szCs w:val="18"/>
                          <w:lang w:val="en-US"/>
                        </w:rPr>
                      </w:pPr>
                      <w:r w:rsidRPr="00CA5AE0">
                        <w:rPr>
                          <w:rFonts w:cs="Arial"/>
                          <w:b/>
                          <w:sz w:val="18"/>
                          <w:szCs w:val="18"/>
                          <w:lang w:val="en-US"/>
                        </w:rPr>
                        <w:t>Class</w:t>
                      </w:r>
                    </w:p>
                  </w:tc>
                  <w:tc>
                    <w:tcPr>
                      <w:tcW w:w="852" w:type="dxa"/>
                      <w:vAlign w:val="center"/>
                    </w:tcPr>
                    <w:p w14:paraId="3449D0F1" w14:textId="77777777" w:rsidR="00CD101C" w:rsidRPr="00CA5AE0" w:rsidRDefault="00CD101C" w:rsidP="00CD101C">
                      <w:pPr>
                        <w:pStyle w:val="Piedepgina"/>
                        <w:jc w:val="center"/>
                        <w:rPr>
                          <w:rFonts w:cs="Arial"/>
                          <w:b/>
                          <w:sz w:val="18"/>
                          <w:szCs w:val="18"/>
                          <w:lang w:val="en-US"/>
                        </w:rPr>
                      </w:pPr>
                      <w:r w:rsidRPr="00CA5AE0">
                        <w:rPr>
                          <w:rFonts w:cs="Arial"/>
                          <w:b/>
                          <w:sz w:val="18"/>
                          <w:szCs w:val="18"/>
                          <w:lang w:val="en-US"/>
                        </w:rPr>
                        <w:t>Page</w:t>
                      </w:r>
                    </w:p>
                  </w:tc>
                  <w:tc>
                    <w:tcPr>
                      <w:tcW w:w="3402" w:type="dxa"/>
                      <w:vAlign w:val="center"/>
                    </w:tcPr>
                    <w:p w14:paraId="0EE171F7" w14:textId="77777777" w:rsidR="00CD101C" w:rsidRPr="00CA5AE0" w:rsidRDefault="00CD101C" w:rsidP="00CD101C">
                      <w:pPr>
                        <w:pStyle w:val="Piedepgina"/>
                        <w:jc w:val="center"/>
                        <w:rPr>
                          <w:rFonts w:cs="Arial"/>
                          <w:b/>
                          <w:sz w:val="18"/>
                          <w:szCs w:val="18"/>
                          <w:lang w:val="en-US"/>
                        </w:rPr>
                      </w:pPr>
                      <w:r w:rsidRPr="00CA5AE0">
                        <w:rPr>
                          <w:rFonts w:cs="Arial"/>
                          <w:b/>
                          <w:sz w:val="18"/>
                          <w:szCs w:val="18"/>
                          <w:lang w:val="en-US"/>
                        </w:rPr>
                        <w:t>Approved by:</w:t>
                      </w:r>
                    </w:p>
                  </w:tc>
                  <w:tc>
                    <w:tcPr>
                      <w:tcW w:w="2275" w:type="dxa"/>
                      <w:vAlign w:val="center"/>
                    </w:tcPr>
                    <w:p w14:paraId="79DDBDFC" w14:textId="77777777" w:rsidR="00CD101C" w:rsidRPr="00CA5AE0" w:rsidRDefault="00CD101C" w:rsidP="00CD101C">
                      <w:pPr>
                        <w:pStyle w:val="Piedepgina"/>
                        <w:jc w:val="center"/>
                        <w:rPr>
                          <w:rFonts w:cs="Arial"/>
                          <w:b/>
                          <w:sz w:val="18"/>
                          <w:szCs w:val="18"/>
                          <w:lang w:val="en-US"/>
                        </w:rPr>
                      </w:pPr>
                      <w:r w:rsidRPr="00CA5AE0">
                        <w:rPr>
                          <w:rFonts w:cs="Arial"/>
                          <w:b/>
                          <w:sz w:val="18"/>
                          <w:szCs w:val="18"/>
                          <w:lang w:val="en-US"/>
                        </w:rPr>
                        <w:t>Update:</w:t>
                      </w:r>
                    </w:p>
                  </w:tc>
                  <w:tc>
                    <w:tcPr>
                      <w:tcW w:w="2261" w:type="dxa"/>
                      <w:vAlign w:val="center"/>
                    </w:tcPr>
                    <w:p w14:paraId="4ACE61A9" w14:textId="77777777" w:rsidR="00CD101C" w:rsidRPr="00CA5AE0" w:rsidRDefault="00CD101C" w:rsidP="00CD101C">
                      <w:pPr>
                        <w:pStyle w:val="Piedepgina"/>
                        <w:jc w:val="center"/>
                        <w:rPr>
                          <w:rFonts w:cs="Arial"/>
                          <w:b/>
                          <w:sz w:val="18"/>
                          <w:szCs w:val="18"/>
                          <w:lang w:val="en-US"/>
                        </w:rPr>
                      </w:pPr>
                      <w:r w:rsidRPr="00CA5AE0">
                        <w:rPr>
                          <w:rFonts w:cs="Arial"/>
                          <w:b/>
                          <w:sz w:val="18"/>
                          <w:szCs w:val="18"/>
                          <w:lang w:val="en-US"/>
                        </w:rPr>
                        <w:t>Version</w:t>
                      </w:r>
                    </w:p>
                  </w:tc>
                </w:tr>
                <w:tr w:rsidR="00F014D8" w:rsidRPr="00CA5AE0" w14:paraId="667320B0" w14:textId="77777777" w:rsidTr="004C7894">
                  <w:trPr>
                    <w:trHeight w:val="335"/>
                  </w:trPr>
                  <w:tc>
                    <w:tcPr>
                      <w:tcW w:w="816" w:type="dxa"/>
                      <w:vAlign w:val="center"/>
                    </w:tcPr>
                    <w:p w14:paraId="1ABF57AE" w14:textId="77777777" w:rsidR="00CD101C" w:rsidRPr="00CA5AE0" w:rsidRDefault="00CD101C" w:rsidP="00CD101C">
                      <w:pPr>
                        <w:pStyle w:val="Piedepgina"/>
                        <w:jc w:val="center"/>
                        <w:rPr>
                          <w:rFonts w:cs="Arial"/>
                          <w:sz w:val="18"/>
                          <w:szCs w:val="18"/>
                          <w:lang w:val="en-US"/>
                        </w:rPr>
                      </w:pPr>
                      <w:r w:rsidRPr="00CA5AE0">
                        <w:rPr>
                          <w:rFonts w:cs="Arial"/>
                          <w:sz w:val="18"/>
                          <w:szCs w:val="18"/>
                          <w:lang w:val="en-US"/>
                        </w:rPr>
                        <w:t>E</w:t>
                      </w:r>
                    </w:p>
                  </w:tc>
                  <w:tc>
                    <w:tcPr>
                      <w:tcW w:w="852" w:type="dxa"/>
                      <w:vAlign w:val="center"/>
                    </w:tcPr>
                    <w:p w14:paraId="3993673B" w14:textId="77777777" w:rsidR="00CD101C" w:rsidRPr="00CA5AE0" w:rsidRDefault="00CD101C" w:rsidP="004C7894">
                      <w:pPr>
                        <w:jc w:val="center"/>
                        <w:rPr>
                          <w:rFonts w:cs="Arial"/>
                          <w:sz w:val="18"/>
                          <w:szCs w:val="18"/>
                          <w:lang w:val="en-US"/>
                        </w:rPr>
                      </w:pPr>
                      <w:r w:rsidRPr="00CA5AE0">
                        <w:rPr>
                          <w:rFonts w:cs="Arial"/>
                          <w:sz w:val="18"/>
                          <w:szCs w:val="18"/>
                          <w:lang w:val="en-US"/>
                        </w:rPr>
                        <w:fldChar w:fldCharType="begin"/>
                      </w:r>
                      <w:r w:rsidRPr="00CA5AE0">
                        <w:rPr>
                          <w:rFonts w:cs="Arial"/>
                          <w:sz w:val="18"/>
                          <w:szCs w:val="18"/>
                          <w:lang w:val="en-US"/>
                        </w:rPr>
                        <w:instrText xml:space="preserve"> PAGE </w:instrText>
                      </w:r>
                      <w:r w:rsidRPr="00CA5AE0">
                        <w:rPr>
                          <w:rFonts w:cs="Arial"/>
                          <w:sz w:val="18"/>
                          <w:szCs w:val="18"/>
                          <w:lang w:val="en-US"/>
                        </w:rPr>
                        <w:fldChar w:fldCharType="separate"/>
                      </w:r>
                      <w:r w:rsidR="00535F40">
                        <w:rPr>
                          <w:rFonts w:cs="Arial"/>
                          <w:noProof/>
                          <w:sz w:val="18"/>
                          <w:szCs w:val="18"/>
                          <w:lang w:val="en-US"/>
                        </w:rPr>
                        <w:t>2</w:t>
                      </w:r>
                      <w:r w:rsidRPr="00CA5AE0">
                        <w:rPr>
                          <w:rFonts w:cs="Arial"/>
                          <w:sz w:val="18"/>
                          <w:szCs w:val="18"/>
                          <w:lang w:val="en-US"/>
                        </w:rPr>
                        <w:fldChar w:fldCharType="end"/>
                      </w:r>
                      <w:r w:rsidRPr="00CA5AE0">
                        <w:rPr>
                          <w:rFonts w:cs="Arial"/>
                          <w:sz w:val="18"/>
                          <w:szCs w:val="18"/>
                          <w:lang w:val="en-US"/>
                        </w:rPr>
                        <w:t xml:space="preserve"> of </w:t>
                      </w:r>
                      <w:r w:rsidRPr="00CA5AE0">
                        <w:rPr>
                          <w:rFonts w:cs="Arial"/>
                          <w:sz w:val="18"/>
                          <w:szCs w:val="18"/>
                          <w:lang w:val="en-US"/>
                        </w:rPr>
                        <w:fldChar w:fldCharType="begin"/>
                      </w:r>
                      <w:r w:rsidRPr="00CA5AE0">
                        <w:rPr>
                          <w:rFonts w:cs="Arial"/>
                          <w:sz w:val="18"/>
                          <w:szCs w:val="18"/>
                          <w:lang w:val="en-US"/>
                        </w:rPr>
                        <w:instrText xml:space="preserve"> NUMPAGES  </w:instrText>
                      </w:r>
                      <w:r w:rsidRPr="00CA5AE0">
                        <w:rPr>
                          <w:rFonts w:cs="Arial"/>
                          <w:sz w:val="18"/>
                          <w:szCs w:val="18"/>
                          <w:lang w:val="en-US"/>
                        </w:rPr>
                        <w:fldChar w:fldCharType="separate"/>
                      </w:r>
                      <w:r w:rsidR="00535F40">
                        <w:rPr>
                          <w:rFonts w:cs="Arial"/>
                          <w:noProof/>
                          <w:sz w:val="18"/>
                          <w:szCs w:val="18"/>
                          <w:lang w:val="en-US"/>
                        </w:rPr>
                        <w:t>7</w:t>
                      </w:r>
                      <w:r w:rsidRPr="00CA5AE0">
                        <w:rPr>
                          <w:rFonts w:cs="Arial"/>
                          <w:sz w:val="18"/>
                          <w:szCs w:val="18"/>
                          <w:lang w:val="en-US"/>
                        </w:rPr>
                        <w:fldChar w:fldCharType="end"/>
                      </w:r>
                    </w:p>
                  </w:tc>
                  <w:tc>
                    <w:tcPr>
                      <w:tcW w:w="3402" w:type="dxa"/>
                      <w:vAlign w:val="center"/>
                    </w:tcPr>
                    <w:p w14:paraId="66EC250A" w14:textId="77777777" w:rsidR="00CD101C" w:rsidRPr="00CA5AE0" w:rsidRDefault="00CD101C" w:rsidP="00CD101C">
                      <w:pPr>
                        <w:pStyle w:val="Piedepgina"/>
                        <w:jc w:val="center"/>
                        <w:rPr>
                          <w:rFonts w:cs="Arial"/>
                          <w:sz w:val="18"/>
                          <w:szCs w:val="18"/>
                          <w:lang w:val="en-US"/>
                        </w:rPr>
                      </w:pPr>
                      <w:r w:rsidRPr="00CA5AE0">
                        <w:rPr>
                          <w:rFonts w:cs="Arial"/>
                          <w:sz w:val="18"/>
                          <w:szCs w:val="18"/>
                          <w:lang w:val="en-US"/>
                        </w:rPr>
                        <w:t>Technical Director of Medical Devices</w:t>
                      </w:r>
                    </w:p>
                  </w:tc>
                  <w:tc>
                    <w:tcPr>
                      <w:tcW w:w="2275" w:type="dxa"/>
                      <w:vAlign w:val="center"/>
                    </w:tcPr>
                    <w:p w14:paraId="0C55CBF9" w14:textId="01471209" w:rsidR="00CD101C" w:rsidRPr="00CA5AE0" w:rsidRDefault="006E3561" w:rsidP="00CD101C">
                      <w:pPr>
                        <w:pStyle w:val="Piedepgina"/>
                        <w:jc w:val="center"/>
                        <w:rPr>
                          <w:rFonts w:cs="Arial"/>
                          <w:sz w:val="18"/>
                          <w:szCs w:val="18"/>
                          <w:lang w:val="en-US"/>
                        </w:rPr>
                      </w:pPr>
                      <w:r w:rsidRPr="005E69D2">
                        <w:rPr>
                          <w:rFonts w:cs="Arial"/>
                          <w:sz w:val="18"/>
                          <w:szCs w:val="18"/>
                          <w:lang w:val="en-US"/>
                        </w:rPr>
                        <w:t>2024-</w:t>
                      </w:r>
                      <w:r w:rsidR="00383B84" w:rsidRPr="005E69D2">
                        <w:rPr>
                          <w:rFonts w:cs="Arial"/>
                          <w:sz w:val="18"/>
                          <w:szCs w:val="18"/>
                          <w:lang w:val="en-US"/>
                        </w:rPr>
                        <w:t>10-</w:t>
                      </w:r>
                      <w:r w:rsidR="0031568F">
                        <w:rPr>
                          <w:rFonts w:cs="Arial"/>
                          <w:sz w:val="18"/>
                          <w:szCs w:val="18"/>
                          <w:lang w:val="en-US"/>
                        </w:rPr>
                        <w:t>22</w:t>
                      </w:r>
                    </w:p>
                  </w:tc>
                  <w:tc>
                    <w:tcPr>
                      <w:tcW w:w="2261" w:type="dxa"/>
                      <w:vAlign w:val="center"/>
                    </w:tcPr>
                    <w:p w14:paraId="527ED30B" w14:textId="6F71081F" w:rsidR="00CD101C" w:rsidRPr="00CA5AE0" w:rsidRDefault="00CD101C" w:rsidP="00CD101C">
                      <w:pPr>
                        <w:pStyle w:val="Piedepgina"/>
                        <w:jc w:val="center"/>
                        <w:rPr>
                          <w:rFonts w:cs="Arial"/>
                          <w:sz w:val="18"/>
                          <w:szCs w:val="18"/>
                          <w:lang w:val="en-US"/>
                        </w:rPr>
                      </w:pPr>
                      <w:r w:rsidRPr="00CA5AE0">
                        <w:rPr>
                          <w:rFonts w:cs="Arial"/>
                          <w:sz w:val="18"/>
                          <w:szCs w:val="18"/>
                          <w:lang w:val="en-US"/>
                        </w:rPr>
                        <w:t>0</w:t>
                      </w:r>
                      <w:r w:rsidR="00383B84">
                        <w:rPr>
                          <w:rFonts w:cs="Arial"/>
                          <w:sz w:val="18"/>
                          <w:szCs w:val="18"/>
                          <w:lang w:val="en-US"/>
                        </w:rPr>
                        <w:t>1</w:t>
                      </w:r>
                    </w:p>
                  </w:tc>
                </w:tr>
              </w:tbl>
              <w:p w14:paraId="60C0AE35" w14:textId="60C28799" w:rsidR="00CE49FD" w:rsidRPr="00F014D8" w:rsidRDefault="00CE49FD" w:rsidP="00CE49FD">
                <w:pPr>
                  <w:ind w:left="-142"/>
                  <w:rPr>
                    <w:rFonts w:cs="Arial"/>
                    <w:sz w:val="18"/>
                    <w:szCs w:val="18"/>
                    <w:lang w:val="en-US"/>
                  </w:rPr>
                </w:pPr>
                <w:r w:rsidRPr="00F014D8">
                  <w:rPr>
                    <w:rFonts w:cs="Arial"/>
                    <w:sz w:val="18"/>
                    <w:szCs w:val="18"/>
                    <w:lang w:val="en-US"/>
                  </w:rPr>
                  <w:t>REFERENCE DOCUMENT: DPDDPR-003</w:t>
                </w:r>
                <w:r w:rsidR="00F43FCD" w:rsidRPr="00F014D8">
                  <w:rPr>
                    <w:rFonts w:cs="Arial"/>
                    <w:sz w:val="18"/>
                    <w:szCs w:val="18"/>
                    <w:lang w:val="en-US"/>
                  </w:rPr>
                  <w:tab/>
                </w:r>
                <w:r w:rsidR="00F43FCD" w:rsidRPr="00F014D8">
                  <w:rPr>
                    <w:rFonts w:cs="Arial"/>
                    <w:sz w:val="18"/>
                    <w:szCs w:val="18"/>
                    <w:lang w:val="en-US"/>
                  </w:rPr>
                  <w:tab/>
                </w:r>
                <w:r w:rsidR="00F43FCD" w:rsidRPr="00F014D8">
                  <w:rPr>
                    <w:rFonts w:cs="Arial"/>
                    <w:sz w:val="18"/>
                    <w:szCs w:val="18"/>
                    <w:lang w:val="en-US"/>
                  </w:rPr>
                  <w:tab/>
                </w:r>
                <w:r w:rsidR="00F43FCD" w:rsidRPr="00F014D8">
                  <w:rPr>
                    <w:rFonts w:cs="Arial"/>
                    <w:sz w:val="18"/>
                    <w:szCs w:val="18"/>
                    <w:lang w:val="en-US"/>
                  </w:rPr>
                  <w:tab/>
                </w:r>
                <w:r w:rsidR="00F43FCD" w:rsidRPr="00F014D8">
                  <w:rPr>
                    <w:rFonts w:cs="Arial"/>
                    <w:sz w:val="18"/>
                    <w:szCs w:val="18"/>
                    <w:lang w:val="en-US"/>
                  </w:rPr>
                  <w:tab/>
                </w:r>
                <w:r w:rsidR="00F43FCD" w:rsidRPr="00F014D8">
                  <w:rPr>
                    <w:rFonts w:cs="Arial"/>
                    <w:sz w:val="18"/>
                    <w:szCs w:val="18"/>
                    <w:lang w:val="en-US"/>
                  </w:rPr>
                  <w:tab/>
                </w:r>
              </w:p>
              <w:p w14:paraId="5AE80789" w14:textId="17B5C09D" w:rsidR="00CE49FD" w:rsidRPr="00F014D8" w:rsidRDefault="00CE49FD" w:rsidP="00CE49FD">
                <w:pPr>
                  <w:ind w:left="-142"/>
                  <w:rPr>
                    <w:rFonts w:cs="Arial"/>
                    <w:sz w:val="18"/>
                    <w:szCs w:val="18"/>
                    <w:lang w:val="en-US"/>
                  </w:rPr>
                </w:pPr>
                <w:r w:rsidRPr="00F014D8">
                  <w:rPr>
                    <w:rFonts w:cs="Arial"/>
                    <w:sz w:val="18"/>
                    <w:szCs w:val="18"/>
                    <w:lang w:val="en-US"/>
                  </w:rPr>
                  <w:t>UPDATE: 20</w:t>
                </w:r>
                <w:r w:rsidR="002252C9" w:rsidRPr="00F014D8">
                  <w:rPr>
                    <w:rFonts w:cs="Arial"/>
                    <w:sz w:val="18"/>
                    <w:szCs w:val="18"/>
                    <w:lang w:val="en-US"/>
                  </w:rPr>
                  <w:t>2</w:t>
                </w:r>
                <w:r w:rsidR="00774EA4">
                  <w:rPr>
                    <w:rFonts w:cs="Arial"/>
                    <w:sz w:val="18"/>
                    <w:szCs w:val="18"/>
                    <w:lang w:val="en-US"/>
                  </w:rPr>
                  <w:t>3-11-29</w:t>
                </w:r>
              </w:p>
              <w:p w14:paraId="21D8DF89" w14:textId="70948E3D" w:rsidR="00CD101C" w:rsidRPr="00F014D8" w:rsidRDefault="00CD101C" w:rsidP="00CD101C">
                <w:pPr>
                  <w:ind w:left="-142"/>
                  <w:rPr>
                    <w:rFonts w:cs="Arial"/>
                    <w:sz w:val="18"/>
                    <w:szCs w:val="18"/>
                    <w:lang w:val="en-US"/>
                  </w:rPr>
                </w:pPr>
                <w:r w:rsidRPr="00F014D8">
                  <w:rPr>
                    <w:rFonts w:cs="Arial"/>
                    <w:sz w:val="18"/>
                    <w:szCs w:val="18"/>
                    <w:lang w:val="en-US"/>
                  </w:rPr>
                  <w:t>VERSI</w:t>
                </w:r>
                <w:r w:rsidR="00407BC7" w:rsidRPr="00F014D8">
                  <w:rPr>
                    <w:rFonts w:cs="Arial"/>
                    <w:sz w:val="18"/>
                    <w:szCs w:val="18"/>
                    <w:lang w:val="en-US"/>
                  </w:rPr>
                  <w:t>O</w:t>
                </w:r>
                <w:r w:rsidR="00774EA4">
                  <w:rPr>
                    <w:rFonts w:cs="Arial"/>
                    <w:sz w:val="18"/>
                    <w:szCs w:val="18"/>
                    <w:lang w:val="en-US"/>
                  </w:rPr>
                  <w:t>N: 07</w:t>
                </w:r>
              </w:p>
              <w:p w14:paraId="1275FC46" w14:textId="0107E15C" w:rsidR="00CE49FD" w:rsidRPr="00BA5CD5" w:rsidRDefault="00CE49FD" w:rsidP="00CE49FD">
                <w:pPr>
                  <w:ind w:left="-142"/>
                  <w:rPr>
                    <w:rFonts w:cs="Arial"/>
                    <w:sz w:val="18"/>
                    <w:szCs w:val="18"/>
                    <w:lang w:val="en-US"/>
                  </w:rPr>
                </w:pPr>
              </w:p>
              <w:p w14:paraId="535BB350" w14:textId="77777777" w:rsidR="00CE49FD" w:rsidRPr="00C7655C" w:rsidRDefault="00CE49FD" w:rsidP="00CE49FD">
                <w:pPr>
                  <w:rPr>
                    <w:rFonts w:cs="Arial"/>
                    <w:sz w:val="20"/>
                    <w:szCs w:val="20"/>
                    <w:lang w:val="en-US"/>
                  </w:rPr>
                </w:pP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E06993" w14:textId="77777777" w:rsidR="001358E9" w:rsidRDefault="001358E9" w:rsidP="00C35874">
      <w:r>
        <w:separator/>
      </w:r>
    </w:p>
  </w:footnote>
  <w:footnote w:type="continuationSeparator" w:id="0">
    <w:p w14:paraId="767DE59C" w14:textId="77777777" w:rsidR="001358E9" w:rsidRDefault="001358E9" w:rsidP="00C358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885DD1" w14:textId="629111A4" w:rsidR="00C35874" w:rsidRDefault="0031568F">
    <w:pPr>
      <w:pStyle w:val="Encabezado"/>
    </w:pPr>
    <w:r>
      <w:rPr>
        <w:noProof/>
        <w:lang w:eastAsia="es-CO"/>
      </w:rPr>
      <w:pict w14:anchorId="25F4E38C"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-49.5pt;margin-top:65.25pt;width:541.15pt;height:46.05pt;z-index:251663360;mso-position-horizontal-relative:text;mso-position-vertical-relative:text" filled="f" stroked="f">
          <v:textbox style="mso-next-textbox:#_x0000_s2053">
            <w:txbxContent>
              <w:p w14:paraId="7ED66E3C" w14:textId="77777777" w:rsidR="008E6FE3" w:rsidRPr="0096616D" w:rsidRDefault="008E6FE3" w:rsidP="00DF46F1">
                <w:pPr>
                  <w:jc w:val="center"/>
                  <w:rPr>
                    <w:rFonts w:cs="Arial"/>
                    <w:b/>
                    <w:color w:val="000000"/>
                    <w:sz w:val="22"/>
                    <w:szCs w:val="22"/>
                    <w:lang w:val="en-US"/>
                  </w:rPr>
                </w:pPr>
                <w:r w:rsidRPr="0096616D">
                  <w:rPr>
                    <w:rFonts w:cs="Arial"/>
                    <w:b/>
                    <w:color w:val="000000"/>
                    <w:sz w:val="22"/>
                    <w:szCs w:val="22"/>
                    <w:lang w:val="en-US"/>
                  </w:rPr>
                  <w:t>SAFETY DATA SHEET</w:t>
                </w:r>
              </w:p>
              <w:p w14:paraId="034FE59E" w14:textId="07A11A2C" w:rsidR="00DF46F1" w:rsidRDefault="00890EA8" w:rsidP="00DF46F1">
                <w:pPr>
                  <w:jc w:val="center"/>
                  <w:rPr>
                    <w:rFonts w:eastAsia="Calibri" w:cs="Arial"/>
                    <w:b/>
                    <w:sz w:val="22"/>
                    <w:szCs w:val="22"/>
                    <w:lang w:val="en-US"/>
                  </w:rPr>
                </w:pPr>
                <w:r>
                  <w:rPr>
                    <w:rFonts w:eastAsia="Calibri" w:cs="Arial"/>
                    <w:b/>
                    <w:sz w:val="22"/>
                    <w:szCs w:val="22"/>
                    <w:lang w:val="en-US"/>
                  </w:rPr>
                  <w:t>3D</w:t>
                </w:r>
                <w:r w:rsidR="00DF46F1" w:rsidRPr="0096616D">
                  <w:rPr>
                    <w:rFonts w:eastAsia="Calibri" w:cs="Arial"/>
                    <w:b/>
                    <w:sz w:val="22"/>
                    <w:szCs w:val="22"/>
                    <w:lang w:val="en-US"/>
                  </w:rPr>
                  <w:t xml:space="preserve"> RESIN </w:t>
                </w:r>
                <w:r>
                  <w:rPr>
                    <w:rFonts w:eastAsia="Calibri" w:cs="Arial"/>
                    <w:b/>
                    <w:sz w:val="22"/>
                    <w:szCs w:val="22"/>
                    <w:lang w:val="en-US"/>
                  </w:rPr>
                  <w:t>PORTUX SG</w:t>
                </w:r>
              </w:p>
              <w:p w14:paraId="3EDF828E" w14:textId="36E33749" w:rsidR="0019340D" w:rsidRPr="0096616D" w:rsidRDefault="00A3342F" w:rsidP="00DF46F1">
                <w:pPr>
                  <w:jc w:val="center"/>
                  <w:rPr>
                    <w:rFonts w:eastAsia="Calibri" w:cs="Arial"/>
                    <w:b/>
                    <w:sz w:val="22"/>
                    <w:szCs w:val="22"/>
                    <w:lang w:val="en-US"/>
                  </w:rPr>
                </w:pPr>
                <w:r>
                  <w:rPr>
                    <w:rFonts w:eastAsia="Calibri" w:cs="Arial"/>
                    <w:b/>
                    <w:sz w:val="22"/>
                    <w:szCs w:val="22"/>
                    <w:lang w:val="en-US"/>
                  </w:rPr>
                  <w:t>DPDDFS-113</w:t>
                </w:r>
              </w:p>
              <w:p w14:paraId="4DF295BD" w14:textId="77777777" w:rsidR="00DF46F1" w:rsidRPr="00452A58" w:rsidRDefault="00DF46F1" w:rsidP="00DF46F1">
                <w:pPr>
                  <w:rPr>
                    <w:sz w:val="32"/>
                    <w:szCs w:val="32"/>
                    <w:lang w:val="en-US"/>
                  </w:rPr>
                </w:pPr>
              </w:p>
              <w:p w14:paraId="6E67598F" w14:textId="77777777" w:rsidR="008A0113" w:rsidRPr="00B82504" w:rsidRDefault="008A0113" w:rsidP="00DF46F1">
                <w:pPr>
                  <w:rPr>
                    <w:szCs w:val="28"/>
                    <w:lang w:val="en-US"/>
                  </w:rPr>
                </w:pPr>
              </w:p>
            </w:txbxContent>
          </v:textbox>
        </v:shape>
      </w:pict>
    </w:r>
    <w:r w:rsidR="00B1725F">
      <w:rPr>
        <w:noProof/>
        <w:lang w:val="es-CO" w:eastAsia="es-CO"/>
      </w:rPr>
      <w:drawing>
        <wp:anchor distT="0" distB="0" distL="114300" distR="114300" simplePos="0" relativeHeight="251658240" behindDoc="1" locked="0" layoutInCell="1" allowOverlap="1" wp14:anchorId="52D3E3CB" wp14:editId="7D931F0B">
          <wp:simplePos x="0" y="0"/>
          <wp:positionH relativeFrom="column">
            <wp:posOffset>-784225</wp:posOffset>
          </wp:positionH>
          <wp:positionV relativeFrom="paragraph">
            <wp:posOffset>-158115</wp:posOffset>
          </wp:positionV>
          <wp:extent cx="7171055" cy="9467850"/>
          <wp:effectExtent l="0" t="0" r="0" b="0"/>
          <wp:wrapNone/>
          <wp:docPr id="464727715" name="Imagen 4647277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71055" cy="9467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383CF00" w14:textId="77777777" w:rsidR="00C35874" w:rsidRDefault="00C35874">
    <w:pPr>
      <w:pStyle w:val="Encabezado"/>
    </w:pPr>
    <w:r>
      <w:rPr>
        <w:noProof/>
        <w:lang w:val="es-CO" w:eastAsia="es-CO"/>
      </w:rPr>
      <w:drawing>
        <wp:inline distT="0" distB="0" distL="0" distR="0" wp14:anchorId="6094CCAB" wp14:editId="477CA625">
          <wp:extent cx="5612130" cy="7790772"/>
          <wp:effectExtent l="19050" t="0" r="7620" b="0"/>
          <wp:docPr id="690816996" name="Imagen 690816996" descr="C:\Users\auxcalidad\AppData\Local\Temp\notes5D3EFE\Plantilla Ft ingl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auxcalidad\AppData\Local\Temp\notes5D3EFE\Plantilla Ft ingle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779077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2A9160E" w14:textId="77777777" w:rsidR="00C35874" w:rsidRDefault="00C35874">
    <w:pPr>
      <w:pStyle w:val="Encabezado"/>
    </w:pPr>
  </w:p>
  <w:p w14:paraId="1BBFF5DF" w14:textId="77777777" w:rsidR="00C35874" w:rsidRDefault="00C35874">
    <w:pPr>
      <w:pStyle w:val="Encabezado"/>
    </w:pPr>
    <w:r>
      <w:rPr>
        <w:noProof/>
        <w:lang w:val="es-CO" w:eastAsia="es-CO"/>
      </w:rPr>
      <w:drawing>
        <wp:inline distT="0" distB="0" distL="0" distR="0" wp14:anchorId="13FEB41C" wp14:editId="2D504168">
          <wp:extent cx="5612130" cy="7790772"/>
          <wp:effectExtent l="19050" t="0" r="7620" b="0"/>
          <wp:docPr id="953114284" name="Imagen 953114284" descr="C:\Users\auxcalidad\AppData\Local\Temp\notes5D3EFE\Plantilla Ft ingl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uxcalidad\AppData\Local\Temp\notes5D3EFE\Plantilla Ft ingle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779077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0000010"/>
    <w:multiLevelType w:val="multilevel"/>
    <w:tmpl w:val="00000010"/>
    <w:name w:val="WW8Num16"/>
    <w:lvl w:ilvl="0">
      <w:start w:val="10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1.%2"/>
      <w:lvlJc w:val="left"/>
      <w:pPr>
        <w:tabs>
          <w:tab w:val="num" w:pos="335"/>
        </w:tabs>
        <w:ind w:left="335" w:hanging="283"/>
      </w:pPr>
    </w:lvl>
    <w:lvl w:ilvl="2">
      <w:start w:val="1"/>
      <w:numFmt w:val="decimal"/>
      <w:lvlText w:val="%1.%2.%3."/>
      <w:lvlJc w:val="left"/>
      <w:pPr>
        <w:tabs>
          <w:tab w:val="num" w:pos="387"/>
        </w:tabs>
        <w:ind w:left="387" w:hanging="283"/>
      </w:pPr>
    </w:lvl>
    <w:lvl w:ilvl="3">
      <w:start w:val="1"/>
      <w:numFmt w:val="decimal"/>
      <w:lvlText w:val="%1.%2.%3.%4."/>
      <w:lvlJc w:val="left"/>
      <w:pPr>
        <w:tabs>
          <w:tab w:val="num" w:pos="439"/>
        </w:tabs>
        <w:ind w:left="439" w:hanging="283"/>
      </w:pPr>
    </w:lvl>
    <w:lvl w:ilvl="4">
      <w:start w:val="1"/>
      <w:numFmt w:val="decimal"/>
      <w:lvlText w:val="%1.%2.%3.%4.%5."/>
      <w:lvlJc w:val="left"/>
      <w:pPr>
        <w:tabs>
          <w:tab w:val="num" w:pos="491"/>
        </w:tabs>
        <w:ind w:left="491" w:hanging="283"/>
      </w:pPr>
    </w:lvl>
    <w:lvl w:ilvl="5">
      <w:start w:val="1"/>
      <w:numFmt w:val="decimal"/>
      <w:lvlText w:val="%1.%2.%3.%4.%5.%6."/>
      <w:lvlJc w:val="left"/>
      <w:pPr>
        <w:tabs>
          <w:tab w:val="num" w:pos="543"/>
        </w:tabs>
        <w:ind w:left="543" w:hanging="283"/>
      </w:pPr>
    </w:lvl>
    <w:lvl w:ilvl="6">
      <w:start w:val="1"/>
      <w:numFmt w:val="decimal"/>
      <w:lvlText w:val="%1.%2.%3.%4.%5.%6.%7."/>
      <w:lvlJc w:val="left"/>
      <w:pPr>
        <w:tabs>
          <w:tab w:val="num" w:pos="595"/>
        </w:tabs>
        <w:ind w:left="595" w:hanging="283"/>
      </w:pPr>
    </w:lvl>
    <w:lvl w:ilvl="7">
      <w:start w:val="1"/>
      <w:numFmt w:val="decimal"/>
      <w:lvlText w:val="%1.%2.%3.%4.%5.%6.%7.%8."/>
      <w:lvlJc w:val="left"/>
      <w:pPr>
        <w:tabs>
          <w:tab w:val="num" w:pos="647"/>
        </w:tabs>
        <w:ind w:left="647" w:hanging="283"/>
      </w:pPr>
    </w:lvl>
    <w:lvl w:ilvl="8">
      <w:start w:val="1"/>
      <w:numFmt w:val="decimal"/>
      <w:lvlText w:val="%1.%2.%3.%4.%5.%6.%7.%8.%9."/>
      <w:lvlJc w:val="left"/>
      <w:pPr>
        <w:tabs>
          <w:tab w:val="num" w:pos="699"/>
        </w:tabs>
        <w:ind w:left="699" w:hanging="283"/>
      </w:pPr>
    </w:lvl>
  </w:abstractNum>
  <w:abstractNum w:abstractNumId="2" w15:restartNumberingAfterBreak="0">
    <w:nsid w:val="00000011"/>
    <w:multiLevelType w:val="multilevel"/>
    <w:tmpl w:val="00000011"/>
    <w:name w:val="WW8Num17"/>
    <w:lvl w:ilvl="0">
      <w:start w:val="1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1.%2"/>
      <w:lvlJc w:val="left"/>
      <w:pPr>
        <w:tabs>
          <w:tab w:val="num" w:pos="335"/>
        </w:tabs>
        <w:ind w:left="335" w:hanging="283"/>
      </w:pPr>
    </w:lvl>
    <w:lvl w:ilvl="2">
      <w:start w:val="1"/>
      <w:numFmt w:val="decimal"/>
      <w:lvlText w:val="%1.%2.%3."/>
      <w:lvlJc w:val="left"/>
      <w:pPr>
        <w:tabs>
          <w:tab w:val="num" w:pos="387"/>
        </w:tabs>
        <w:ind w:left="387" w:hanging="283"/>
      </w:pPr>
    </w:lvl>
    <w:lvl w:ilvl="3">
      <w:start w:val="1"/>
      <w:numFmt w:val="decimal"/>
      <w:lvlText w:val="%1.%2.%3.%4."/>
      <w:lvlJc w:val="left"/>
      <w:pPr>
        <w:tabs>
          <w:tab w:val="num" w:pos="439"/>
        </w:tabs>
        <w:ind w:left="439" w:hanging="283"/>
      </w:pPr>
    </w:lvl>
    <w:lvl w:ilvl="4">
      <w:start w:val="1"/>
      <w:numFmt w:val="decimal"/>
      <w:lvlText w:val="%1.%2.%3.%4.%5."/>
      <w:lvlJc w:val="left"/>
      <w:pPr>
        <w:tabs>
          <w:tab w:val="num" w:pos="491"/>
        </w:tabs>
        <w:ind w:left="491" w:hanging="283"/>
      </w:pPr>
    </w:lvl>
    <w:lvl w:ilvl="5">
      <w:start w:val="1"/>
      <w:numFmt w:val="decimal"/>
      <w:lvlText w:val="%1.%2.%3.%4.%5.%6."/>
      <w:lvlJc w:val="left"/>
      <w:pPr>
        <w:tabs>
          <w:tab w:val="num" w:pos="543"/>
        </w:tabs>
        <w:ind w:left="543" w:hanging="283"/>
      </w:pPr>
    </w:lvl>
    <w:lvl w:ilvl="6">
      <w:start w:val="1"/>
      <w:numFmt w:val="decimal"/>
      <w:lvlText w:val="%1.%2.%3.%4.%5.%6.%7."/>
      <w:lvlJc w:val="left"/>
      <w:pPr>
        <w:tabs>
          <w:tab w:val="num" w:pos="595"/>
        </w:tabs>
        <w:ind w:left="595" w:hanging="283"/>
      </w:pPr>
    </w:lvl>
    <w:lvl w:ilvl="7">
      <w:start w:val="1"/>
      <w:numFmt w:val="decimal"/>
      <w:lvlText w:val="%1.%2.%3.%4.%5.%6.%7.%8."/>
      <w:lvlJc w:val="left"/>
      <w:pPr>
        <w:tabs>
          <w:tab w:val="num" w:pos="647"/>
        </w:tabs>
        <w:ind w:left="647" w:hanging="283"/>
      </w:pPr>
    </w:lvl>
    <w:lvl w:ilvl="8">
      <w:start w:val="1"/>
      <w:numFmt w:val="decimal"/>
      <w:lvlText w:val="%1.%2.%3.%4.%5.%6.%7.%8.%9."/>
      <w:lvlJc w:val="left"/>
      <w:pPr>
        <w:tabs>
          <w:tab w:val="num" w:pos="699"/>
        </w:tabs>
        <w:ind w:left="699" w:hanging="283"/>
      </w:pPr>
    </w:lvl>
  </w:abstractNum>
  <w:abstractNum w:abstractNumId="3" w15:restartNumberingAfterBreak="0">
    <w:nsid w:val="00000012"/>
    <w:multiLevelType w:val="multilevel"/>
    <w:tmpl w:val="00000012"/>
    <w:name w:val="WW8Num18"/>
    <w:lvl w:ilvl="0">
      <w:start w:val="14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1.%2"/>
      <w:lvlJc w:val="left"/>
      <w:pPr>
        <w:tabs>
          <w:tab w:val="num" w:pos="335"/>
        </w:tabs>
        <w:ind w:left="335" w:hanging="283"/>
      </w:pPr>
    </w:lvl>
    <w:lvl w:ilvl="2">
      <w:start w:val="1"/>
      <w:numFmt w:val="decimal"/>
      <w:lvlText w:val="%1.%2.%3."/>
      <w:lvlJc w:val="left"/>
      <w:pPr>
        <w:tabs>
          <w:tab w:val="num" w:pos="387"/>
        </w:tabs>
        <w:ind w:left="387" w:hanging="283"/>
      </w:pPr>
    </w:lvl>
    <w:lvl w:ilvl="3">
      <w:start w:val="1"/>
      <w:numFmt w:val="decimal"/>
      <w:lvlText w:val="%1.%2.%3.%4."/>
      <w:lvlJc w:val="left"/>
      <w:pPr>
        <w:tabs>
          <w:tab w:val="num" w:pos="439"/>
        </w:tabs>
        <w:ind w:left="439" w:hanging="283"/>
      </w:pPr>
    </w:lvl>
    <w:lvl w:ilvl="4">
      <w:start w:val="1"/>
      <w:numFmt w:val="decimal"/>
      <w:lvlText w:val="%1.%2.%3.%4.%5."/>
      <w:lvlJc w:val="left"/>
      <w:pPr>
        <w:tabs>
          <w:tab w:val="num" w:pos="491"/>
        </w:tabs>
        <w:ind w:left="491" w:hanging="283"/>
      </w:pPr>
    </w:lvl>
    <w:lvl w:ilvl="5">
      <w:start w:val="1"/>
      <w:numFmt w:val="decimal"/>
      <w:lvlText w:val="%1.%2.%3.%4.%5.%6."/>
      <w:lvlJc w:val="left"/>
      <w:pPr>
        <w:tabs>
          <w:tab w:val="num" w:pos="543"/>
        </w:tabs>
        <w:ind w:left="543" w:hanging="283"/>
      </w:pPr>
    </w:lvl>
    <w:lvl w:ilvl="6">
      <w:start w:val="1"/>
      <w:numFmt w:val="decimal"/>
      <w:lvlText w:val="%1.%2.%3.%4.%5.%6.%7."/>
      <w:lvlJc w:val="left"/>
      <w:pPr>
        <w:tabs>
          <w:tab w:val="num" w:pos="595"/>
        </w:tabs>
        <w:ind w:left="595" w:hanging="283"/>
      </w:pPr>
    </w:lvl>
    <w:lvl w:ilvl="7">
      <w:start w:val="1"/>
      <w:numFmt w:val="decimal"/>
      <w:lvlText w:val="%1.%2.%3.%4.%5.%6.%7.%8."/>
      <w:lvlJc w:val="left"/>
      <w:pPr>
        <w:tabs>
          <w:tab w:val="num" w:pos="647"/>
        </w:tabs>
        <w:ind w:left="647" w:hanging="283"/>
      </w:pPr>
    </w:lvl>
    <w:lvl w:ilvl="8">
      <w:start w:val="1"/>
      <w:numFmt w:val="decimal"/>
      <w:lvlText w:val="%1.%2.%3.%4.%5.%6.%7.%8.%9."/>
      <w:lvlJc w:val="left"/>
      <w:pPr>
        <w:tabs>
          <w:tab w:val="num" w:pos="699"/>
        </w:tabs>
        <w:ind w:left="699" w:hanging="283"/>
      </w:pPr>
    </w:lvl>
  </w:abstractNum>
  <w:abstractNum w:abstractNumId="4" w15:restartNumberingAfterBreak="0">
    <w:nsid w:val="0784054B"/>
    <w:multiLevelType w:val="multilevel"/>
    <w:tmpl w:val="6E66A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BF03490"/>
    <w:multiLevelType w:val="hybridMultilevel"/>
    <w:tmpl w:val="CA6AE858"/>
    <w:lvl w:ilvl="0" w:tplc="FF980E34">
      <w:numFmt w:val="bullet"/>
      <w:lvlText w:val="-"/>
      <w:lvlJc w:val="left"/>
      <w:pPr>
        <w:ind w:left="1298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6" w15:restartNumberingAfterBreak="0">
    <w:nsid w:val="1A9627D1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128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1CD12945"/>
    <w:multiLevelType w:val="hybridMultilevel"/>
    <w:tmpl w:val="D8F48D66"/>
    <w:lvl w:ilvl="0" w:tplc="16366C6E">
      <w:start w:val="3"/>
      <w:numFmt w:val="decimal"/>
      <w:lvlText w:val="%1"/>
      <w:lvlJc w:val="left"/>
      <w:pPr>
        <w:ind w:left="289" w:hanging="166"/>
      </w:pPr>
      <w:rPr>
        <w:rFonts w:ascii="Arial" w:eastAsia="Arial" w:hAnsi="Arial" w:cs="Arial" w:hint="default"/>
        <w:w w:val="99"/>
        <w:sz w:val="20"/>
        <w:szCs w:val="20"/>
      </w:rPr>
    </w:lvl>
    <w:lvl w:ilvl="1" w:tplc="571C46F6">
      <w:start w:val="1"/>
      <w:numFmt w:val="bullet"/>
      <w:lvlText w:val="-"/>
      <w:lvlJc w:val="left"/>
      <w:pPr>
        <w:ind w:left="1221" w:hanging="680"/>
      </w:pPr>
      <w:rPr>
        <w:rFonts w:ascii="Arial" w:eastAsia="Arial" w:hAnsi="Arial" w:cs="Arial" w:hint="default"/>
        <w:w w:val="100"/>
        <w:sz w:val="22"/>
        <w:szCs w:val="22"/>
      </w:rPr>
    </w:lvl>
    <w:lvl w:ilvl="2" w:tplc="C338D034">
      <w:start w:val="1"/>
      <w:numFmt w:val="bullet"/>
      <w:lvlText w:val="•"/>
      <w:lvlJc w:val="left"/>
      <w:pPr>
        <w:ind w:left="1220" w:hanging="680"/>
      </w:pPr>
      <w:rPr>
        <w:rFonts w:hint="default"/>
      </w:rPr>
    </w:lvl>
    <w:lvl w:ilvl="3" w:tplc="17989A80">
      <w:start w:val="1"/>
      <w:numFmt w:val="bullet"/>
      <w:lvlText w:val="•"/>
      <w:lvlJc w:val="left"/>
      <w:pPr>
        <w:ind w:left="1178" w:hanging="680"/>
      </w:pPr>
      <w:rPr>
        <w:rFonts w:hint="default"/>
      </w:rPr>
    </w:lvl>
    <w:lvl w:ilvl="4" w:tplc="9F8ADC38">
      <w:start w:val="1"/>
      <w:numFmt w:val="bullet"/>
      <w:lvlText w:val="•"/>
      <w:lvlJc w:val="left"/>
      <w:pPr>
        <w:ind w:left="1136" w:hanging="680"/>
      </w:pPr>
      <w:rPr>
        <w:rFonts w:hint="default"/>
      </w:rPr>
    </w:lvl>
    <w:lvl w:ilvl="5" w:tplc="E8883272">
      <w:start w:val="1"/>
      <w:numFmt w:val="bullet"/>
      <w:lvlText w:val="•"/>
      <w:lvlJc w:val="left"/>
      <w:pPr>
        <w:ind w:left="1094" w:hanging="680"/>
      </w:pPr>
      <w:rPr>
        <w:rFonts w:hint="default"/>
      </w:rPr>
    </w:lvl>
    <w:lvl w:ilvl="6" w:tplc="9260E02A">
      <w:start w:val="1"/>
      <w:numFmt w:val="bullet"/>
      <w:lvlText w:val="•"/>
      <w:lvlJc w:val="left"/>
      <w:pPr>
        <w:ind w:left="1052" w:hanging="680"/>
      </w:pPr>
      <w:rPr>
        <w:rFonts w:hint="default"/>
      </w:rPr>
    </w:lvl>
    <w:lvl w:ilvl="7" w:tplc="27262026">
      <w:start w:val="1"/>
      <w:numFmt w:val="bullet"/>
      <w:lvlText w:val="•"/>
      <w:lvlJc w:val="left"/>
      <w:pPr>
        <w:ind w:left="1010" w:hanging="680"/>
      </w:pPr>
      <w:rPr>
        <w:rFonts w:hint="default"/>
      </w:rPr>
    </w:lvl>
    <w:lvl w:ilvl="8" w:tplc="9B023B02">
      <w:start w:val="1"/>
      <w:numFmt w:val="bullet"/>
      <w:lvlText w:val="•"/>
      <w:lvlJc w:val="left"/>
      <w:pPr>
        <w:ind w:left="968" w:hanging="680"/>
      </w:pPr>
      <w:rPr>
        <w:rFonts w:hint="default"/>
      </w:rPr>
    </w:lvl>
  </w:abstractNum>
  <w:abstractNum w:abstractNumId="8" w15:restartNumberingAfterBreak="0">
    <w:nsid w:val="22426B28"/>
    <w:multiLevelType w:val="hybridMultilevel"/>
    <w:tmpl w:val="6EECE0D8"/>
    <w:lvl w:ilvl="0" w:tplc="59F219BA">
      <w:numFmt w:val="bullet"/>
      <w:lvlText w:val="-"/>
      <w:lvlJc w:val="left"/>
      <w:pPr>
        <w:ind w:left="1504" w:hanging="360"/>
      </w:pPr>
      <w:rPr>
        <w:rFonts w:ascii="Arial" w:eastAsia="Times New Roman" w:hAnsi="Arial" w:cs="Arial" w:hint="default"/>
      </w:rPr>
    </w:lvl>
    <w:lvl w:ilvl="1" w:tplc="240A0003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9" w15:restartNumberingAfterBreak="0">
    <w:nsid w:val="357765C4"/>
    <w:multiLevelType w:val="multilevel"/>
    <w:tmpl w:val="C8F29A1A"/>
    <w:lvl w:ilvl="0">
      <w:start w:val="1"/>
      <w:numFmt w:val="bullet"/>
      <w:lvlText w:val=""/>
      <w:lvlJc w:val="left"/>
      <w:pPr>
        <w:tabs>
          <w:tab w:val="num" w:pos="3933"/>
        </w:tabs>
        <w:ind w:left="393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4653"/>
        </w:tabs>
        <w:ind w:left="4653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5373"/>
        </w:tabs>
        <w:ind w:left="5373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6093"/>
        </w:tabs>
        <w:ind w:left="6093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6813"/>
        </w:tabs>
        <w:ind w:left="6813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7533"/>
        </w:tabs>
        <w:ind w:left="7533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8253"/>
        </w:tabs>
        <w:ind w:left="8253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8973"/>
        </w:tabs>
        <w:ind w:left="8973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9693"/>
        </w:tabs>
        <w:ind w:left="9693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7796650"/>
    <w:multiLevelType w:val="multilevel"/>
    <w:tmpl w:val="8F146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29A603D"/>
    <w:multiLevelType w:val="multilevel"/>
    <w:tmpl w:val="367E1050"/>
    <w:lvl w:ilvl="0">
      <w:start w:val="1"/>
      <w:numFmt w:val="decimal"/>
      <w:lvlText w:val="%1"/>
      <w:lvlJc w:val="left"/>
      <w:pPr>
        <w:ind w:left="974" w:hanging="432"/>
      </w:pPr>
      <w:rPr>
        <w:rFonts w:ascii="Arial" w:eastAsia="Arial" w:hAnsi="Arial" w:cs="Arial" w:hint="default"/>
        <w:b/>
        <w:bCs/>
        <w:w w:val="100"/>
        <w:sz w:val="22"/>
        <w:szCs w:val="22"/>
      </w:rPr>
    </w:lvl>
    <w:lvl w:ilvl="1">
      <w:start w:val="1"/>
      <w:numFmt w:val="decimal"/>
      <w:lvlText w:val="%1.%2"/>
      <w:lvlJc w:val="left"/>
      <w:pPr>
        <w:ind w:left="1118" w:hanging="576"/>
      </w:pPr>
      <w:rPr>
        <w:rFonts w:ascii="Arial" w:eastAsia="Arial" w:hAnsi="Arial" w:cs="Arial" w:hint="default"/>
        <w:w w:val="100"/>
        <w:sz w:val="22"/>
        <w:szCs w:val="22"/>
      </w:rPr>
    </w:lvl>
    <w:lvl w:ilvl="2">
      <w:start w:val="1"/>
      <w:numFmt w:val="bullet"/>
      <w:lvlText w:val="-"/>
      <w:lvlJc w:val="left"/>
      <w:pPr>
        <w:ind w:left="1607" w:hanging="360"/>
      </w:pPr>
      <w:rPr>
        <w:rFonts w:ascii="Arial" w:eastAsia="Arial" w:hAnsi="Arial" w:cs="Arial" w:hint="default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ind w:left="1600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791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983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175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67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58" w:hanging="360"/>
      </w:pPr>
      <w:rPr>
        <w:rFonts w:hint="default"/>
      </w:rPr>
    </w:lvl>
  </w:abstractNum>
  <w:abstractNum w:abstractNumId="12" w15:restartNumberingAfterBreak="0">
    <w:nsid w:val="433C1832"/>
    <w:multiLevelType w:val="hybridMultilevel"/>
    <w:tmpl w:val="DA7C7D5A"/>
    <w:lvl w:ilvl="0" w:tplc="FF980E3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4D0EA03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39665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ACE6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F01DF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0A9A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8284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8CFF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948B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D73034"/>
    <w:multiLevelType w:val="hybridMultilevel"/>
    <w:tmpl w:val="DF8210CA"/>
    <w:lvl w:ilvl="0" w:tplc="240A0001">
      <w:start w:val="1"/>
      <w:numFmt w:val="bullet"/>
      <w:lvlText w:val=""/>
      <w:lvlJc w:val="left"/>
      <w:pPr>
        <w:ind w:left="1151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7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9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1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3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5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7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9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11" w:hanging="360"/>
      </w:pPr>
      <w:rPr>
        <w:rFonts w:ascii="Wingdings" w:hAnsi="Wingdings" w:hint="default"/>
      </w:rPr>
    </w:lvl>
  </w:abstractNum>
  <w:abstractNum w:abstractNumId="14" w15:restartNumberingAfterBreak="0">
    <w:nsid w:val="56EB3D8B"/>
    <w:multiLevelType w:val="hybridMultilevel"/>
    <w:tmpl w:val="560430BA"/>
    <w:lvl w:ilvl="0" w:tplc="A6E881F2">
      <w:start w:val="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D366EA"/>
    <w:multiLevelType w:val="multilevel"/>
    <w:tmpl w:val="E26E5322"/>
    <w:lvl w:ilvl="0">
      <w:start w:val="1"/>
      <w:numFmt w:val="decimal"/>
      <w:lvlText w:val="%1"/>
      <w:lvlJc w:val="left"/>
      <w:pPr>
        <w:ind w:left="432" w:hanging="432"/>
      </w:pPr>
    </w:lvl>
    <w:lvl w:ilvl="1">
      <w:numFmt w:val="bullet"/>
      <w:lvlText w:val="-"/>
      <w:lvlJc w:val="left"/>
      <w:pPr>
        <w:ind w:left="576" w:hanging="576"/>
      </w:pPr>
      <w:rPr>
        <w:rFonts w:ascii="Arial" w:eastAsia="Calibri" w:hAnsi="Arial"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681D66E9"/>
    <w:multiLevelType w:val="hybridMultilevel"/>
    <w:tmpl w:val="A024F548"/>
    <w:lvl w:ilvl="0" w:tplc="F7F03400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75017B"/>
    <w:multiLevelType w:val="multilevel"/>
    <w:tmpl w:val="EEBC2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F542C75"/>
    <w:multiLevelType w:val="hybridMultilevel"/>
    <w:tmpl w:val="746A79F8"/>
    <w:lvl w:ilvl="0" w:tplc="4AE2436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7F0B25"/>
    <w:multiLevelType w:val="hybridMultilevel"/>
    <w:tmpl w:val="66CC0498"/>
    <w:lvl w:ilvl="0" w:tplc="A6E881F2">
      <w:start w:val="7"/>
      <w:numFmt w:val="bullet"/>
      <w:lvlText w:val="-"/>
      <w:lvlJc w:val="left"/>
      <w:pPr>
        <w:ind w:left="426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20" w15:restartNumberingAfterBreak="0">
    <w:nsid w:val="71910F2F"/>
    <w:multiLevelType w:val="multilevel"/>
    <w:tmpl w:val="B6E63B8A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sz w:val="20"/>
        <w:szCs w:val="20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21" w15:restartNumberingAfterBreak="0">
    <w:nsid w:val="730D7A84"/>
    <w:multiLevelType w:val="hybridMultilevel"/>
    <w:tmpl w:val="EB9AF634"/>
    <w:lvl w:ilvl="0" w:tplc="FF980E34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A875B93"/>
    <w:multiLevelType w:val="multilevel"/>
    <w:tmpl w:val="A9687E54"/>
    <w:lvl w:ilvl="0">
      <w:start w:val="1"/>
      <w:numFmt w:val="decimal"/>
      <w:lvlText w:val="%1"/>
      <w:lvlJc w:val="left"/>
      <w:pPr>
        <w:ind w:left="432" w:hanging="432"/>
      </w:pPr>
    </w:lvl>
    <w:lvl w:ilvl="1">
      <w:numFmt w:val="bullet"/>
      <w:lvlText w:val="-"/>
      <w:lvlJc w:val="left"/>
      <w:pPr>
        <w:ind w:left="576" w:hanging="576"/>
      </w:pPr>
      <w:rPr>
        <w:rFonts w:ascii="Arial" w:eastAsia="Calibri" w:hAnsi="Arial"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3" w15:restartNumberingAfterBreak="0">
    <w:nsid w:val="7DB85F9F"/>
    <w:multiLevelType w:val="multilevel"/>
    <w:tmpl w:val="23E0D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E803795"/>
    <w:multiLevelType w:val="multilevel"/>
    <w:tmpl w:val="05F28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30023966">
    <w:abstractNumId w:val="20"/>
  </w:num>
  <w:num w:numId="2" w16cid:durableId="1417169842">
    <w:abstractNumId w:val="15"/>
  </w:num>
  <w:num w:numId="3" w16cid:durableId="580022084">
    <w:abstractNumId w:val="22"/>
  </w:num>
  <w:num w:numId="4" w16cid:durableId="89742017">
    <w:abstractNumId w:val="12"/>
  </w:num>
  <w:num w:numId="5" w16cid:durableId="334647684">
    <w:abstractNumId w:val="14"/>
  </w:num>
  <w:num w:numId="6" w16cid:durableId="1364406518">
    <w:abstractNumId w:val="7"/>
  </w:num>
  <w:num w:numId="7" w16cid:durableId="1948341929">
    <w:abstractNumId w:val="11"/>
  </w:num>
  <w:num w:numId="8" w16cid:durableId="1958103516">
    <w:abstractNumId w:val="13"/>
  </w:num>
  <w:num w:numId="9" w16cid:durableId="1921209131">
    <w:abstractNumId w:val="19"/>
  </w:num>
  <w:num w:numId="10" w16cid:durableId="1365669765">
    <w:abstractNumId w:val="20"/>
  </w:num>
  <w:num w:numId="11" w16cid:durableId="1650481410">
    <w:abstractNumId w:val="18"/>
  </w:num>
  <w:num w:numId="12" w16cid:durableId="628975301">
    <w:abstractNumId w:val="5"/>
  </w:num>
  <w:num w:numId="13" w16cid:durableId="57397988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1983683">
    <w:abstractNumId w:val="14"/>
  </w:num>
  <w:num w:numId="15" w16cid:durableId="1769813464">
    <w:abstractNumId w:val="21"/>
  </w:num>
  <w:num w:numId="16" w16cid:durableId="461076331">
    <w:abstractNumId w:val="19"/>
  </w:num>
  <w:num w:numId="17" w16cid:durableId="1321035104">
    <w:abstractNumId w:val="12"/>
  </w:num>
  <w:num w:numId="18" w16cid:durableId="1329289369">
    <w:abstractNumId w:val="18"/>
  </w:num>
  <w:num w:numId="19" w16cid:durableId="200227016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35934609">
    <w:abstractNumId w:val="20"/>
  </w:num>
  <w:num w:numId="21" w16cid:durableId="260341422">
    <w:abstractNumId w:val="24"/>
  </w:num>
  <w:num w:numId="22" w16cid:durableId="1020817449">
    <w:abstractNumId w:val="17"/>
  </w:num>
  <w:num w:numId="23" w16cid:durableId="1388065253">
    <w:abstractNumId w:val="23"/>
  </w:num>
  <w:num w:numId="24" w16cid:durableId="1440687061">
    <w:abstractNumId w:val="10"/>
  </w:num>
  <w:num w:numId="25" w16cid:durableId="2089421294">
    <w:abstractNumId w:val="0"/>
  </w:num>
  <w:num w:numId="26" w16cid:durableId="1225752174">
    <w:abstractNumId w:val="9"/>
  </w:num>
  <w:num w:numId="27" w16cid:durableId="1620450235">
    <w:abstractNumId w:val="8"/>
  </w:num>
  <w:num w:numId="28" w16cid:durableId="2009166674">
    <w:abstractNumId w:val="20"/>
  </w:num>
  <w:num w:numId="29" w16cid:durableId="1494831888">
    <w:abstractNumId w:val="4"/>
  </w:num>
  <w:num w:numId="30" w16cid:durableId="2015255798">
    <w:abstractNumId w:val="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141075006">
    <w:abstractNumId w:val="2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162040983">
    <w:abstractNumId w:val="3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70354982">
    <w:abstractNumId w:val="16"/>
  </w:num>
  <w:num w:numId="34" w16cid:durableId="1599677534">
    <w:abstractNumId w:val="20"/>
  </w:num>
  <w:num w:numId="35" w16cid:durableId="1969050030">
    <w:abstractNumId w:val="20"/>
  </w:num>
  <w:num w:numId="36" w16cid:durableId="884218971">
    <w:abstractNumId w:val="20"/>
  </w:num>
  <w:num w:numId="37" w16cid:durableId="621037290">
    <w:abstractNumId w:val="20"/>
  </w:num>
  <w:num w:numId="38" w16cid:durableId="610086001">
    <w:abstractNumId w:val="20"/>
  </w:num>
  <w:num w:numId="39" w16cid:durableId="532961336">
    <w:abstractNumId w:val="20"/>
  </w:num>
  <w:num w:numId="40" w16cid:durableId="924260965">
    <w:abstractNumId w:val="20"/>
  </w:num>
  <w:num w:numId="41" w16cid:durableId="1604796903">
    <w:abstractNumId w:val="20"/>
  </w:num>
  <w:num w:numId="42" w16cid:durableId="80500509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PPROVER" w:val="Daniel Osorio Amariles"/>
    <w:docVar w:name="CONSENT" w:val="Elizabeth Rojas Zapata; Henry Rodriguez; Gabriel Jaime Gomez"/>
    <w:docVar w:name="DATEREV" w:val="-"/>
    <w:docVar w:name="DOC" w:val="DPDDFS-113"/>
    <w:docVar w:name="ELABORATOR" w:val="Elizabeth Rojas Zapata; Alejandro Ossa Ochoa"/>
    <w:docVar w:name="REV" w:val="01"/>
    <w:docVar w:name="TITLE" w:val="SAFETY DATA SHEET PORTUX SG CE"/>
  </w:docVars>
  <w:rsids>
    <w:rsidRoot w:val="00C35874"/>
    <w:rsid w:val="0000086F"/>
    <w:rsid w:val="00001F0F"/>
    <w:rsid w:val="0000653C"/>
    <w:rsid w:val="00013C3E"/>
    <w:rsid w:val="000305D2"/>
    <w:rsid w:val="00036414"/>
    <w:rsid w:val="00052BD1"/>
    <w:rsid w:val="000717AB"/>
    <w:rsid w:val="00077D95"/>
    <w:rsid w:val="00081B28"/>
    <w:rsid w:val="00082F11"/>
    <w:rsid w:val="000836B9"/>
    <w:rsid w:val="0009095C"/>
    <w:rsid w:val="00092DB8"/>
    <w:rsid w:val="000B0966"/>
    <w:rsid w:val="000C687A"/>
    <w:rsid w:val="000D7841"/>
    <w:rsid w:val="000F27BD"/>
    <w:rsid w:val="0010716A"/>
    <w:rsid w:val="00112C6E"/>
    <w:rsid w:val="00115314"/>
    <w:rsid w:val="001170CD"/>
    <w:rsid w:val="00120F6B"/>
    <w:rsid w:val="001214D3"/>
    <w:rsid w:val="001358E9"/>
    <w:rsid w:val="001432C7"/>
    <w:rsid w:val="001470CB"/>
    <w:rsid w:val="00156C8B"/>
    <w:rsid w:val="001578BF"/>
    <w:rsid w:val="00172EC7"/>
    <w:rsid w:val="00174E23"/>
    <w:rsid w:val="00180ED2"/>
    <w:rsid w:val="0018179B"/>
    <w:rsid w:val="001853B3"/>
    <w:rsid w:val="00186449"/>
    <w:rsid w:val="00186F14"/>
    <w:rsid w:val="0019340D"/>
    <w:rsid w:val="001A3C1B"/>
    <w:rsid w:val="001A5B8C"/>
    <w:rsid w:val="001B7A06"/>
    <w:rsid w:val="001D2FD0"/>
    <w:rsid w:val="001D35DD"/>
    <w:rsid w:val="001D7A0A"/>
    <w:rsid w:val="001E1935"/>
    <w:rsid w:val="001E21CF"/>
    <w:rsid w:val="001E5357"/>
    <w:rsid w:val="001F0F8E"/>
    <w:rsid w:val="001F4404"/>
    <w:rsid w:val="00210A3D"/>
    <w:rsid w:val="00221896"/>
    <w:rsid w:val="00222E69"/>
    <w:rsid w:val="00223169"/>
    <w:rsid w:val="00224EFB"/>
    <w:rsid w:val="002252C9"/>
    <w:rsid w:val="00235FFB"/>
    <w:rsid w:val="00236873"/>
    <w:rsid w:val="002443C7"/>
    <w:rsid w:val="00250AC2"/>
    <w:rsid w:val="002549AA"/>
    <w:rsid w:val="00261E97"/>
    <w:rsid w:val="00272D56"/>
    <w:rsid w:val="002732FA"/>
    <w:rsid w:val="00280BF9"/>
    <w:rsid w:val="00282836"/>
    <w:rsid w:val="00282BD3"/>
    <w:rsid w:val="00284337"/>
    <w:rsid w:val="00286EFE"/>
    <w:rsid w:val="00295CCA"/>
    <w:rsid w:val="002B34E0"/>
    <w:rsid w:val="002C0B75"/>
    <w:rsid w:val="002C1BC8"/>
    <w:rsid w:val="002C45BA"/>
    <w:rsid w:val="002C5B94"/>
    <w:rsid w:val="002D71B6"/>
    <w:rsid w:val="002D787C"/>
    <w:rsid w:val="002E1B77"/>
    <w:rsid w:val="002E4312"/>
    <w:rsid w:val="002E5A38"/>
    <w:rsid w:val="002F1389"/>
    <w:rsid w:val="00304CA3"/>
    <w:rsid w:val="00305810"/>
    <w:rsid w:val="00311A5D"/>
    <w:rsid w:val="00313DCB"/>
    <w:rsid w:val="0031568F"/>
    <w:rsid w:val="00331A89"/>
    <w:rsid w:val="00333027"/>
    <w:rsid w:val="00337DD2"/>
    <w:rsid w:val="003566AF"/>
    <w:rsid w:val="003729B3"/>
    <w:rsid w:val="00374611"/>
    <w:rsid w:val="00380245"/>
    <w:rsid w:val="00383B84"/>
    <w:rsid w:val="00393EF4"/>
    <w:rsid w:val="003A47BD"/>
    <w:rsid w:val="003B1882"/>
    <w:rsid w:val="003B3DA6"/>
    <w:rsid w:val="003B4B35"/>
    <w:rsid w:val="003B7281"/>
    <w:rsid w:val="003B7BA8"/>
    <w:rsid w:val="003C022F"/>
    <w:rsid w:val="003C1F19"/>
    <w:rsid w:val="003C40B5"/>
    <w:rsid w:val="003D3F20"/>
    <w:rsid w:val="003D5356"/>
    <w:rsid w:val="003E0464"/>
    <w:rsid w:val="003E44CA"/>
    <w:rsid w:val="00407BC7"/>
    <w:rsid w:val="00415984"/>
    <w:rsid w:val="004202C0"/>
    <w:rsid w:val="00422EEA"/>
    <w:rsid w:val="004243F0"/>
    <w:rsid w:val="004266B1"/>
    <w:rsid w:val="004437B2"/>
    <w:rsid w:val="00446A4A"/>
    <w:rsid w:val="004470A3"/>
    <w:rsid w:val="00454A55"/>
    <w:rsid w:val="00457839"/>
    <w:rsid w:val="00462513"/>
    <w:rsid w:val="00467A2D"/>
    <w:rsid w:val="00471652"/>
    <w:rsid w:val="00485CD0"/>
    <w:rsid w:val="00487139"/>
    <w:rsid w:val="0049185F"/>
    <w:rsid w:val="00497326"/>
    <w:rsid w:val="004A3D9B"/>
    <w:rsid w:val="004A51A5"/>
    <w:rsid w:val="004B0A17"/>
    <w:rsid w:val="004B562F"/>
    <w:rsid w:val="004C2C46"/>
    <w:rsid w:val="004C4E79"/>
    <w:rsid w:val="004C5B08"/>
    <w:rsid w:val="004C7894"/>
    <w:rsid w:val="004F0186"/>
    <w:rsid w:val="004F4B5C"/>
    <w:rsid w:val="00505CC1"/>
    <w:rsid w:val="00515E3A"/>
    <w:rsid w:val="00522A1D"/>
    <w:rsid w:val="00533B7C"/>
    <w:rsid w:val="00535F40"/>
    <w:rsid w:val="005369E2"/>
    <w:rsid w:val="00546A28"/>
    <w:rsid w:val="005551A5"/>
    <w:rsid w:val="0055588C"/>
    <w:rsid w:val="00557EED"/>
    <w:rsid w:val="005737D3"/>
    <w:rsid w:val="00580538"/>
    <w:rsid w:val="00581D0E"/>
    <w:rsid w:val="005858F6"/>
    <w:rsid w:val="00594C99"/>
    <w:rsid w:val="005A0F39"/>
    <w:rsid w:val="005B0390"/>
    <w:rsid w:val="005B1730"/>
    <w:rsid w:val="005B4C54"/>
    <w:rsid w:val="005B55BC"/>
    <w:rsid w:val="005B61BF"/>
    <w:rsid w:val="005C0E0D"/>
    <w:rsid w:val="005D36C5"/>
    <w:rsid w:val="005D4277"/>
    <w:rsid w:val="005D6C7E"/>
    <w:rsid w:val="005E422E"/>
    <w:rsid w:val="005E57CE"/>
    <w:rsid w:val="005E69D2"/>
    <w:rsid w:val="005F2667"/>
    <w:rsid w:val="005F5571"/>
    <w:rsid w:val="00611E4F"/>
    <w:rsid w:val="00616B72"/>
    <w:rsid w:val="006263C7"/>
    <w:rsid w:val="006266FC"/>
    <w:rsid w:val="00627A07"/>
    <w:rsid w:val="006376AD"/>
    <w:rsid w:val="0065075E"/>
    <w:rsid w:val="00651C09"/>
    <w:rsid w:val="0065433B"/>
    <w:rsid w:val="00663E0E"/>
    <w:rsid w:val="006745AE"/>
    <w:rsid w:val="00677CE2"/>
    <w:rsid w:val="006815BC"/>
    <w:rsid w:val="00690E3C"/>
    <w:rsid w:val="00693014"/>
    <w:rsid w:val="006932AF"/>
    <w:rsid w:val="006A2724"/>
    <w:rsid w:val="006A6C32"/>
    <w:rsid w:val="006B4E72"/>
    <w:rsid w:val="006D2CE0"/>
    <w:rsid w:val="006D6E3D"/>
    <w:rsid w:val="006E3561"/>
    <w:rsid w:val="006E43A5"/>
    <w:rsid w:val="006F7271"/>
    <w:rsid w:val="006F797D"/>
    <w:rsid w:val="00702A0D"/>
    <w:rsid w:val="0073522E"/>
    <w:rsid w:val="00740357"/>
    <w:rsid w:val="007534D3"/>
    <w:rsid w:val="007578B3"/>
    <w:rsid w:val="00762D8D"/>
    <w:rsid w:val="00763255"/>
    <w:rsid w:val="00763430"/>
    <w:rsid w:val="00765D6E"/>
    <w:rsid w:val="00774EA4"/>
    <w:rsid w:val="00775DF0"/>
    <w:rsid w:val="00777667"/>
    <w:rsid w:val="00777FF8"/>
    <w:rsid w:val="00790AF8"/>
    <w:rsid w:val="00792D59"/>
    <w:rsid w:val="00794548"/>
    <w:rsid w:val="007B76E4"/>
    <w:rsid w:val="007C58A7"/>
    <w:rsid w:val="007C6C26"/>
    <w:rsid w:val="007D391A"/>
    <w:rsid w:val="007D44AA"/>
    <w:rsid w:val="007E1135"/>
    <w:rsid w:val="007E566C"/>
    <w:rsid w:val="007E7872"/>
    <w:rsid w:val="007F0CC1"/>
    <w:rsid w:val="00811F5D"/>
    <w:rsid w:val="0081721E"/>
    <w:rsid w:val="00825757"/>
    <w:rsid w:val="008276F9"/>
    <w:rsid w:val="00840CCF"/>
    <w:rsid w:val="00850B63"/>
    <w:rsid w:val="00861715"/>
    <w:rsid w:val="00862D59"/>
    <w:rsid w:val="00867B69"/>
    <w:rsid w:val="00877F41"/>
    <w:rsid w:val="00877F89"/>
    <w:rsid w:val="00884FEF"/>
    <w:rsid w:val="00890EA8"/>
    <w:rsid w:val="008974DA"/>
    <w:rsid w:val="008A0113"/>
    <w:rsid w:val="008D1EFB"/>
    <w:rsid w:val="008E0C87"/>
    <w:rsid w:val="008E2FBD"/>
    <w:rsid w:val="008E6866"/>
    <w:rsid w:val="008E6FE3"/>
    <w:rsid w:val="008E73FD"/>
    <w:rsid w:val="008F52F0"/>
    <w:rsid w:val="00902408"/>
    <w:rsid w:val="00902546"/>
    <w:rsid w:val="00906F3D"/>
    <w:rsid w:val="00911C4D"/>
    <w:rsid w:val="00931A1F"/>
    <w:rsid w:val="00933974"/>
    <w:rsid w:val="00944C27"/>
    <w:rsid w:val="0095402F"/>
    <w:rsid w:val="0096616D"/>
    <w:rsid w:val="00983475"/>
    <w:rsid w:val="00995C0F"/>
    <w:rsid w:val="009961B1"/>
    <w:rsid w:val="009A334F"/>
    <w:rsid w:val="009B3C25"/>
    <w:rsid w:val="009B407D"/>
    <w:rsid w:val="009C3066"/>
    <w:rsid w:val="009D0FED"/>
    <w:rsid w:val="009D362D"/>
    <w:rsid w:val="009E143A"/>
    <w:rsid w:val="009F74CF"/>
    <w:rsid w:val="009F7C71"/>
    <w:rsid w:val="00A004E7"/>
    <w:rsid w:val="00A00C5A"/>
    <w:rsid w:val="00A0692D"/>
    <w:rsid w:val="00A1318F"/>
    <w:rsid w:val="00A26BF6"/>
    <w:rsid w:val="00A31A89"/>
    <w:rsid w:val="00A31CB4"/>
    <w:rsid w:val="00A3342F"/>
    <w:rsid w:val="00A405F1"/>
    <w:rsid w:val="00A44BC9"/>
    <w:rsid w:val="00A567FB"/>
    <w:rsid w:val="00A64277"/>
    <w:rsid w:val="00A6545F"/>
    <w:rsid w:val="00A72603"/>
    <w:rsid w:val="00A72A13"/>
    <w:rsid w:val="00A91977"/>
    <w:rsid w:val="00A93B5F"/>
    <w:rsid w:val="00A96C7D"/>
    <w:rsid w:val="00AC5726"/>
    <w:rsid w:val="00AD0D59"/>
    <w:rsid w:val="00AD11E2"/>
    <w:rsid w:val="00AD4A88"/>
    <w:rsid w:val="00AE0CAF"/>
    <w:rsid w:val="00AE1871"/>
    <w:rsid w:val="00AE26CC"/>
    <w:rsid w:val="00AE5C97"/>
    <w:rsid w:val="00AF146C"/>
    <w:rsid w:val="00B04020"/>
    <w:rsid w:val="00B11FA5"/>
    <w:rsid w:val="00B1725F"/>
    <w:rsid w:val="00B236D3"/>
    <w:rsid w:val="00B3273C"/>
    <w:rsid w:val="00B32BBF"/>
    <w:rsid w:val="00B437F2"/>
    <w:rsid w:val="00B44B7F"/>
    <w:rsid w:val="00B44DC6"/>
    <w:rsid w:val="00B50610"/>
    <w:rsid w:val="00B63B11"/>
    <w:rsid w:val="00B73993"/>
    <w:rsid w:val="00B82504"/>
    <w:rsid w:val="00B8551B"/>
    <w:rsid w:val="00B93826"/>
    <w:rsid w:val="00B94BBF"/>
    <w:rsid w:val="00BA5CD5"/>
    <w:rsid w:val="00BB4A4E"/>
    <w:rsid w:val="00BC5822"/>
    <w:rsid w:val="00BD2CB2"/>
    <w:rsid w:val="00BE025E"/>
    <w:rsid w:val="00BE2A85"/>
    <w:rsid w:val="00BE564E"/>
    <w:rsid w:val="00C066F0"/>
    <w:rsid w:val="00C22E55"/>
    <w:rsid w:val="00C260C9"/>
    <w:rsid w:val="00C35874"/>
    <w:rsid w:val="00C36E48"/>
    <w:rsid w:val="00C44A9E"/>
    <w:rsid w:val="00C509D0"/>
    <w:rsid w:val="00C5530E"/>
    <w:rsid w:val="00C866A2"/>
    <w:rsid w:val="00CA0B61"/>
    <w:rsid w:val="00CA5AE0"/>
    <w:rsid w:val="00CA60C5"/>
    <w:rsid w:val="00CA6BBC"/>
    <w:rsid w:val="00CB3BCC"/>
    <w:rsid w:val="00CC6507"/>
    <w:rsid w:val="00CD101C"/>
    <w:rsid w:val="00CE43A4"/>
    <w:rsid w:val="00CE49FD"/>
    <w:rsid w:val="00CE6B00"/>
    <w:rsid w:val="00CE70B0"/>
    <w:rsid w:val="00CF16A8"/>
    <w:rsid w:val="00CF31B8"/>
    <w:rsid w:val="00CF5312"/>
    <w:rsid w:val="00CF7916"/>
    <w:rsid w:val="00D021E1"/>
    <w:rsid w:val="00D13C4F"/>
    <w:rsid w:val="00D16F0F"/>
    <w:rsid w:val="00D201D8"/>
    <w:rsid w:val="00D21CD1"/>
    <w:rsid w:val="00D2357B"/>
    <w:rsid w:val="00D254AE"/>
    <w:rsid w:val="00D27D98"/>
    <w:rsid w:val="00D31313"/>
    <w:rsid w:val="00D35B12"/>
    <w:rsid w:val="00D43611"/>
    <w:rsid w:val="00D560C6"/>
    <w:rsid w:val="00D61CE0"/>
    <w:rsid w:val="00D61E56"/>
    <w:rsid w:val="00D67C39"/>
    <w:rsid w:val="00D704F6"/>
    <w:rsid w:val="00D70965"/>
    <w:rsid w:val="00D771F7"/>
    <w:rsid w:val="00D87C52"/>
    <w:rsid w:val="00D908EB"/>
    <w:rsid w:val="00D91887"/>
    <w:rsid w:val="00D944C7"/>
    <w:rsid w:val="00DA0B74"/>
    <w:rsid w:val="00DA4116"/>
    <w:rsid w:val="00DD398F"/>
    <w:rsid w:val="00DE1021"/>
    <w:rsid w:val="00DF46F1"/>
    <w:rsid w:val="00DF7A96"/>
    <w:rsid w:val="00E05544"/>
    <w:rsid w:val="00E065BE"/>
    <w:rsid w:val="00E217E8"/>
    <w:rsid w:val="00E217EE"/>
    <w:rsid w:val="00E21F01"/>
    <w:rsid w:val="00E22594"/>
    <w:rsid w:val="00E23921"/>
    <w:rsid w:val="00E24C02"/>
    <w:rsid w:val="00E34228"/>
    <w:rsid w:val="00E43452"/>
    <w:rsid w:val="00E4516F"/>
    <w:rsid w:val="00E46033"/>
    <w:rsid w:val="00E710AB"/>
    <w:rsid w:val="00E7541E"/>
    <w:rsid w:val="00E82B9B"/>
    <w:rsid w:val="00E92E09"/>
    <w:rsid w:val="00E93A65"/>
    <w:rsid w:val="00E95875"/>
    <w:rsid w:val="00ED5089"/>
    <w:rsid w:val="00EE3BF3"/>
    <w:rsid w:val="00EE64FA"/>
    <w:rsid w:val="00EF4365"/>
    <w:rsid w:val="00EF6E7C"/>
    <w:rsid w:val="00F014D8"/>
    <w:rsid w:val="00F01BD4"/>
    <w:rsid w:val="00F02340"/>
    <w:rsid w:val="00F0294B"/>
    <w:rsid w:val="00F038F0"/>
    <w:rsid w:val="00F10B21"/>
    <w:rsid w:val="00F1517A"/>
    <w:rsid w:val="00F231DD"/>
    <w:rsid w:val="00F238A1"/>
    <w:rsid w:val="00F26D73"/>
    <w:rsid w:val="00F30C90"/>
    <w:rsid w:val="00F31132"/>
    <w:rsid w:val="00F3244C"/>
    <w:rsid w:val="00F43443"/>
    <w:rsid w:val="00F43FCD"/>
    <w:rsid w:val="00F621BB"/>
    <w:rsid w:val="00F8320E"/>
    <w:rsid w:val="00FA2DA6"/>
    <w:rsid w:val="00FC080B"/>
    <w:rsid w:val="00FD4689"/>
    <w:rsid w:val="00FD5004"/>
    <w:rsid w:val="00FE08D0"/>
    <w:rsid w:val="00FE5CB6"/>
    <w:rsid w:val="00FF2DD1"/>
    <w:rsid w:val="00FF3138"/>
    <w:rsid w:val="00FF3327"/>
    <w:rsid w:val="00FF5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,"/>
  <w:listSeparator w:val=";"/>
  <w14:docId w14:val="17D210BF"/>
  <w15:docId w15:val="{25E98742-F8BD-465B-89A9-5A32C98A1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6FE3"/>
    <w:pPr>
      <w:spacing w:after="0" w:line="240" w:lineRule="auto"/>
    </w:pPr>
    <w:rPr>
      <w:rFonts w:ascii="Arial" w:eastAsia="Times New Roman" w:hAnsi="Arial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8E6FE3"/>
    <w:pPr>
      <w:keepNext/>
      <w:numPr>
        <w:numId w:val="1"/>
      </w:numPr>
      <w:ind w:left="680" w:hanging="680"/>
      <w:jc w:val="both"/>
      <w:outlineLvl w:val="0"/>
    </w:pPr>
    <w:rPr>
      <w:rFonts w:cs="Arial"/>
      <w:b/>
      <w:bCs/>
      <w:lang w:val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E6FE3"/>
    <w:pPr>
      <w:keepNext/>
      <w:numPr>
        <w:ilvl w:val="1"/>
        <w:numId w:val="1"/>
      </w:numPr>
      <w:jc w:val="both"/>
      <w:outlineLvl w:val="1"/>
    </w:pPr>
    <w:rPr>
      <w:bCs/>
      <w:iCs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E6FE3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E6FE3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E6FE3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E6FE3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E6FE3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E6FE3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E6FE3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C3587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C35874"/>
  </w:style>
  <w:style w:type="paragraph" w:styleId="Piedepgina">
    <w:name w:val="footer"/>
    <w:basedOn w:val="Normal"/>
    <w:link w:val="PiedepginaCar"/>
    <w:uiPriority w:val="99"/>
    <w:unhideWhenUsed/>
    <w:rsid w:val="00C3587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35874"/>
  </w:style>
  <w:style w:type="paragraph" w:styleId="Textodeglobo">
    <w:name w:val="Balloon Text"/>
    <w:basedOn w:val="Normal"/>
    <w:link w:val="TextodegloboCar"/>
    <w:uiPriority w:val="99"/>
    <w:semiHidden/>
    <w:unhideWhenUsed/>
    <w:rsid w:val="00C3587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5874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8E6FE3"/>
    <w:rPr>
      <w:rFonts w:ascii="Arial" w:eastAsia="Times New Roman" w:hAnsi="Arial" w:cs="Arial"/>
      <w:b/>
      <w:bCs/>
      <w:sz w:val="24"/>
      <w:szCs w:val="24"/>
      <w:lang w:val="en-US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8E6FE3"/>
    <w:rPr>
      <w:rFonts w:ascii="Arial" w:eastAsia="Times New Roman" w:hAnsi="Arial" w:cs="Times New Roman"/>
      <w:bCs/>
      <w:iCs/>
      <w:sz w:val="24"/>
      <w:szCs w:val="28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E6FE3"/>
    <w:rPr>
      <w:rFonts w:ascii="Cambria" w:eastAsia="Times New Roman" w:hAnsi="Cambria" w:cs="Times New Roman"/>
      <w:b/>
      <w:bCs/>
      <w:sz w:val="26"/>
      <w:szCs w:val="26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E6FE3"/>
    <w:rPr>
      <w:rFonts w:ascii="Calibri" w:eastAsia="Times New Roman" w:hAnsi="Calibri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E6FE3"/>
    <w:rPr>
      <w:rFonts w:ascii="Calibri" w:eastAsia="Times New Roman" w:hAnsi="Calibri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E6FE3"/>
    <w:rPr>
      <w:rFonts w:ascii="Calibri" w:eastAsia="Times New Roman" w:hAnsi="Calibri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E6FE3"/>
    <w:rPr>
      <w:rFonts w:ascii="Calibri" w:eastAsia="Times New Roman" w:hAnsi="Calibri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E6FE3"/>
    <w:rPr>
      <w:rFonts w:ascii="Calibri" w:eastAsia="Times New Roman" w:hAnsi="Calibri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E6FE3"/>
    <w:rPr>
      <w:rFonts w:ascii="Cambria" w:eastAsia="Times New Roman" w:hAnsi="Cambria" w:cs="Times New Roman"/>
      <w:lang w:val="es-ES" w:eastAsia="es-ES"/>
    </w:rPr>
  </w:style>
  <w:style w:type="paragraph" w:styleId="Prrafodelista">
    <w:name w:val="List Paragraph"/>
    <w:basedOn w:val="Normal"/>
    <w:uiPriority w:val="34"/>
    <w:qFormat/>
    <w:rsid w:val="00446A4A"/>
    <w:pPr>
      <w:ind w:left="720"/>
      <w:contextualSpacing/>
    </w:pPr>
  </w:style>
  <w:style w:type="character" w:customStyle="1" w:styleId="shorttext">
    <w:name w:val="short_text"/>
    <w:basedOn w:val="Fuentedeprrafopredeter"/>
    <w:rsid w:val="00ED5089"/>
  </w:style>
  <w:style w:type="character" w:customStyle="1" w:styleId="hps">
    <w:name w:val="hps"/>
    <w:basedOn w:val="Fuentedeprrafopredeter"/>
    <w:rsid w:val="00ED5089"/>
  </w:style>
  <w:style w:type="table" w:styleId="Tablaconcuadrcula">
    <w:name w:val="Table Grid"/>
    <w:basedOn w:val="Tablanormal"/>
    <w:uiPriority w:val="59"/>
    <w:rsid w:val="00D35B12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tenidodelatabla">
    <w:name w:val="Contenido de la tabla"/>
    <w:basedOn w:val="Textoindependiente"/>
    <w:rsid w:val="00D35B12"/>
    <w:pPr>
      <w:suppressLineNumbers/>
      <w:suppressAutoHyphens/>
      <w:overflowPunct w:val="0"/>
      <w:autoSpaceDE w:val="0"/>
      <w:textAlignment w:val="baseline"/>
    </w:pPr>
    <w:rPr>
      <w:color w:val="000000"/>
      <w:sz w:val="20"/>
      <w:szCs w:val="20"/>
      <w:lang w:val="es-ES_tradnl" w:eastAsia="ar-SA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D35B12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D35B12"/>
    <w:rPr>
      <w:rFonts w:ascii="Arial" w:eastAsia="Times New Roman" w:hAnsi="Arial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422EEA"/>
    <w:pPr>
      <w:spacing w:before="100" w:beforeAutospacing="1" w:after="100" w:afterAutospacing="1"/>
    </w:pPr>
    <w:rPr>
      <w:rFonts w:ascii="Times New Roman" w:hAnsi="Times New Roman"/>
      <w:lang w:val="es-CO" w:eastAsia="es-CO"/>
    </w:rPr>
  </w:style>
  <w:style w:type="character" w:customStyle="1" w:styleId="ui-provider">
    <w:name w:val="ui-provider"/>
    <w:basedOn w:val="Fuentedeprrafopredeter"/>
    <w:rsid w:val="00415984"/>
  </w:style>
  <w:style w:type="paragraph" w:styleId="Revisin">
    <w:name w:val="Revision"/>
    <w:hidden/>
    <w:uiPriority w:val="99"/>
    <w:semiHidden/>
    <w:rsid w:val="00911C4D"/>
    <w:pPr>
      <w:spacing w:after="0" w:line="240" w:lineRule="auto"/>
    </w:pPr>
    <w:rPr>
      <w:rFonts w:ascii="Arial" w:eastAsia="Times New Roman" w:hAnsi="Arial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4C2C46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C2C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04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40601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979460370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315715838">
                  <w:marLeft w:val="0"/>
                  <w:marRight w:val="0"/>
                  <w:marTop w:val="0"/>
                  <w:marBottom w:val="0"/>
                  <w:divBdr>
                    <w:top w:val="single" w:sz="2" w:space="2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2571762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</w:div>
                  </w:divsChild>
                </w:div>
              </w:divsChild>
            </w:div>
          </w:divsChild>
        </w:div>
      </w:divsChild>
    </w:div>
    <w:div w:id="2455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310676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500929203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354578128">
                  <w:marLeft w:val="0"/>
                  <w:marRight w:val="0"/>
                  <w:marTop w:val="0"/>
                  <w:marBottom w:val="0"/>
                  <w:divBdr>
                    <w:top w:val="single" w:sz="2" w:space="2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3421214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</w:div>
                  </w:divsChild>
                </w:div>
              </w:divsChild>
            </w:div>
          </w:divsChild>
        </w:div>
      </w:divsChild>
    </w:div>
    <w:div w:id="5404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767168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987903622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615870019">
                  <w:marLeft w:val="0"/>
                  <w:marRight w:val="0"/>
                  <w:marTop w:val="0"/>
                  <w:marBottom w:val="0"/>
                  <w:divBdr>
                    <w:top w:val="single" w:sz="2" w:space="2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2859601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</w:div>
                  </w:divsChild>
                </w:div>
              </w:divsChild>
            </w:div>
          </w:divsChild>
        </w:div>
      </w:divsChild>
    </w:div>
    <w:div w:id="96777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DF1A7C-2B9C-420E-BDAC-9EA500001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1492</TotalTime>
  <Pages>7</Pages>
  <Words>1692</Words>
  <Characters>9308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auxcalidad</dc:creator>
  <cp:lastModifiedBy>Daniel Osorio Amariles</cp:lastModifiedBy>
  <cp:revision>220</cp:revision>
  <cp:lastPrinted>2014-05-12T13:13:00Z</cp:lastPrinted>
  <dcterms:created xsi:type="dcterms:W3CDTF">2016-11-10T14:45:00Z</dcterms:created>
  <dcterms:modified xsi:type="dcterms:W3CDTF">2024-10-22T16:25:00Z</dcterms:modified>
</cp:coreProperties>
</file>