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6073" w14:textId="77777777" w:rsidR="000F6C0C" w:rsidRPr="005911E7" w:rsidRDefault="000F6C0C" w:rsidP="005911E7">
      <w:pPr>
        <w:pStyle w:val="Ttulo1"/>
        <w:numPr>
          <w:ilvl w:val="0"/>
          <w:numId w:val="7"/>
        </w:numPr>
        <w:rPr>
          <w:sz w:val="20"/>
          <w:szCs w:val="20"/>
          <w:lang w:val="es-CO"/>
        </w:rPr>
      </w:pPr>
      <w:r w:rsidRPr="005911E7">
        <w:rPr>
          <w:sz w:val="20"/>
          <w:szCs w:val="20"/>
          <w:lang w:val="es-CO"/>
        </w:rPr>
        <w:t>IDENTIFICACIÓN DE LA SUSTANCIA/MEZCLA Y LA EMPRESA</w:t>
      </w:r>
    </w:p>
    <w:p w14:paraId="6D74DB2A" w14:textId="77777777" w:rsidR="000F6C0C" w:rsidRPr="005911E7" w:rsidRDefault="000F6C0C" w:rsidP="005911E7">
      <w:pPr>
        <w:rPr>
          <w:rFonts w:cs="Arial"/>
          <w:bCs/>
          <w:sz w:val="20"/>
          <w:szCs w:val="20"/>
        </w:rPr>
      </w:pPr>
    </w:p>
    <w:p w14:paraId="3708CDB9" w14:textId="77777777" w:rsidR="000F6C0C" w:rsidRPr="005911E7" w:rsidRDefault="000F6C0C" w:rsidP="005911E7">
      <w:pPr>
        <w:pStyle w:val="Ttulo2"/>
        <w:numPr>
          <w:ilvl w:val="1"/>
          <w:numId w:val="9"/>
        </w:numPr>
        <w:spacing w:before="0"/>
        <w:ind w:left="431" w:hanging="431"/>
        <w:jc w:val="left"/>
        <w:rPr>
          <w:rFonts w:cs="Arial"/>
          <w:sz w:val="20"/>
          <w:szCs w:val="20"/>
          <w:lang w:val="en-US"/>
        </w:rPr>
      </w:pPr>
      <w:r w:rsidRPr="005911E7">
        <w:rPr>
          <w:rFonts w:cs="Arial"/>
          <w:sz w:val="20"/>
          <w:szCs w:val="20"/>
          <w:lang w:val="en-US"/>
        </w:rPr>
        <w:t>Identificación del Producto:</w:t>
      </w:r>
    </w:p>
    <w:p w14:paraId="2490400A" w14:textId="77777777" w:rsidR="005E2A2B" w:rsidRPr="005911E7" w:rsidRDefault="005E2A2B" w:rsidP="005911E7">
      <w:pPr>
        <w:rPr>
          <w:rFonts w:cs="Arial"/>
          <w:sz w:val="20"/>
          <w:szCs w:val="20"/>
          <w:lang w:val="en-US"/>
        </w:rPr>
      </w:pPr>
    </w:p>
    <w:p w14:paraId="67C90899" w14:textId="6408F7E8" w:rsidR="000F6C0C" w:rsidRPr="008668CF" w:rsidRDefault="000F6C0C" w:rsidP="00FF032A">
      <w:pPr>
        <w:pStyle w:val="Ttulo2"/>
        <w:numPr>
          <w:ilvl w:val="0"/>
          <w:numId w:val="8"/>
        </w:numPr>
        <w:spacing w:before="0"/>
        <w:ind w:left="567" w:hanging="425"/>
        <w:rPr>
          <w:rFonts w:cs="Arial"/>
          <w:sz w:val="20"/>
          <w:szCs w:val="20"/>
        </w:rPr>
      </w:pPr>
      <w:r w:rsidRPr="008668CF">
        <w:rPr>
          <w:rFonts w:cs="Arial"/>
          <w:sz w:val="20"/>
          <w:szCs w:val="20"/>
        </w:rPr>
        <w:t>Nombre químico: No aplicable.</w:t>
      </w:r>
    </w:p>
    <w:p w14:paraId="265BBFFB" w14:textId="42B44335" w:rsidR="000F6C0C" w:rsidRPr="008668CF" w:rsidRDefault="000F6C0C" w:rsidP="00FF032A">
      <w:pPr>
        <w:pStyle w:val="Ttulo2"/>
        <w:numPr>
          <w:ilvl w:val="0"/>
          <w:numId w:val="8"/>
        </w:numPr>
        <w:spacing w:before="0"/>
        <w:ind w:left="567" w:hanging="425"/>
        <w:rPr>
          <w:rFonts w:cs="Arial"/>
          <w:sz w:val="20"/>
          <w:szCs w:val="20"/>
        </w:rPr>
      </w:pPr>
      <w:r w:rsidRPr="008668CF">
        <w:rPr>
          <w:rFonts w:cs="Arial"/>
          <w:sz w:val="20"/>
          <w:szCs w:val="20"/>
        </w:rPr>
        <w:t xml:space="preserve">Nombre genérico: </w:t>
      </w:r>
      <w:r w:rsidR="00235EE8" w:rsidRPr="008668CF">
        <w:rPr>
          <w:rFonts w:cs="Arial"/>
          <w:sz w:val="20"/>
          <w:szCs w:val="20"/>
        </w:rPr>
        <w:t>R</w:t>
      </w:r>
      <w:r w:rsidRPr="008668CF">
        <w:rPr>
          <w:rFonts w:cs="Arial"/>
          <w:sz w:val="20"/>
          <w:szCs w:val="20"/>
        </w:rPr>
        <w:t>esina 3D para impresión</w:t>
      </w:r>
      <w:r w:rsidR="005E7767" w:rsidRPr="008668CF">
        <w:rPr>
          <w:rFonts w:cs="Arial"/>
          <w:sz w:val="20"/>
          <w:szCs w:val="20"/>
        </w:rPr>
        <w:t xml:space="preserve"> de estructuras dentales de prueba</w:t>
      </w:r>
      <w:r w:rsidR="00235EE8" w:rsidRPr="008668CF">
        <w:rPr>
          <w:rFonts w:cs="Arial"/>
          <w:sz w:val="20"/>
          <w:szCs w:val="20"/>
        </w:rPr>
        <w:t>.</w:t>
      </w:r>
    </w:p>
    <w:p w14:paraId="28E0D754" w14:textId="0BD246FB" w:rsidR="000F6C0C" w:rsidRPr="008668CF" w:rsidRDefault="000F6C0C" w:rsidP="00FF032A">
      <w:pPr>
        <w:pStyle w:val="Ttulo2"/>
        <w:numPr>
          <w:ilvl w:val="0"/>
          <w:numId w:val="8"/>
        </w:numPr>
        <w:spacing w:before="0"/>
        <w:ind w:left="567" w:hanging="425"/>
        <w:rPr>
          <w:rFonts w:cs="Arial"/>
          <w:sz w:val="20"/>
          <w:szCs w:val="20"/>
        </w:rPr>
      </w:pPr>
      <w:r w:rsidRPr="008668CF">
        <w:rPr>
          <w:rFonts w:cs="Arial"/>
          <w:sz w:val="20"/>
          <w:szCs w:val="20"/>
        </w:rPr>
        <w:t>Sinónimos: Resina de estereolitografía, resina DLP, resina LCD.</w:t>
      </w:r>
    </w:p>
    <w:p w14:paraId="54B16E82" w14:textId="374A4614" w:rsidR="000F6C0C" w:rsidRPr="008668CF" w:rsidRDefault="000F6C0C" w:rsidP="00FF032A">
      <w:pPr>
        <w:pStyle w:val="Ttulo2"/>
        <w:numPr>
          <w:ilvl w:val="0"/>
          <w:numId w:val="8"/>
        </w:numPr>
        <w:spacing w:before="0"/>
        <w:ind w:left="567" w:hanging="425"/>
        <w:rPr>
          <w:rFonts w:cs="Arial"/>
          <w:sz w:val="20"/>
          <w:szCs w:val="20"/>
        </w:rPr>
      </w:pPr>
      <w:r w:rsidRPr="008668CF">
        <w:rPr>
          <w:rFonts w:cs="Arial"/>
          <w:sz w:val="20"/>
          <w:szCs w:val="20"/>
        </w:rPr>
        <w:t>Número CE: No aplicable.</w:t>
      </w:r>
    </w:p>
    <w:p w14:paraId="35E94586" w14:textId="448E96E4" w:rsidR="000F6C0C" w:rsidRPr="008668CF" w:rsidRDefault="000F6C0C" w:rsidP="00FF032A">
      <w:pPr>
        <w:pStyle w:val="Ttulo2"/>
        <w:numPr>
          <w:ilvl w:val="0"/>
          <w:numId w:val="8"/>
        </w:numPr>
        <w:spacing w:before="0"/>
        <w:ind w:left="567" w:hanging="425"/>
        <w:rPr>
          <w:rFonts w:cs="Arial"/>
          <w:sz w:val="20"/>
          <w:szCs w:val="20"/>
        </w:rPr>
      </w:pPr>
      <w:r w:rsidRPr="008668CF">
        <w:rPr>
          <w:rFonts w:cs="Arial"/>
          <w:sz w:val="20"/>
          <w:szCs w:val="20"/>
        </w:rPr>
        <w:t>Número CAS: No aplicable.</w:t>
      </w:r>
    </w:p>
    <w:p w14:paraId="511CE66B" w14:textId="54DEE1B5" w:rsidR="000F6C0C" w:rsidRPr="008668CF" w:rsidRDefault="000F6C0C" w:rsidP="00FF032A">
      <w:pPr>
        <w:pStyle w:val="Ttulo2"/>
        <w:numPr>
          <w:ilvl w:val="0"/>
          <w:numId w:val="8"/>
        </w:numPr>
        <w:spacing w:before="0"/>
        <w:ind w:left="567" w:hanging="425"/>
        <w:rPr>
          <w:rFonts w:cs="Arial"/>
          <w:bCs w:val="0"/>
          <w:sz w:val="20"/>
          <w:szCs w:val="20"/>
        </w:rPr>
      </w:pPr>
      <w:r w:rsidRPr="008668CF">
        <w:rPr>
          <w:rFonts w:cs="Arial"/>
          <w:sz w:val="20"/>
          <w:szCs w:val="20"/>
        </w:rPr>
        <w:t xml:space="preserve">Uso recomendado y restricciones del producto: </w:t>
      </w:r>
      <w:r w:rsidR="001D09D2" w:rsidRPr="008668CF">
        <w:rPr>
          <w:rFonts w:cs="Arial"/>
          <w:sz w:val="20"/>
          <w:szCs w:val="20"/>
        </w:rPr>
        <w:t>Producto para la impresión de estructuras y prótesis dentales de prueba en pacientes parcial o totalmente edéntulos.</w:t>
      </w:r>
      <w:r w:rsidRPr="008668CF">
        <w:rPr>
          <w:rFonts w:cs="Arial"/>
          <w:sz w:val="20"/>
          <w:szCs w:val="20"/>
        </w:rPr>
        <w:t xml:space="preserve"> E</w:t>
      </w:r>
      <w:r w:rsidR="00A72AD4" w:rsidRPr="008668CF">
        <w:rPr>
          <w:rFonts w:cs="Arial"/>
          <w:sz w:val="20"/>
          <w:szCs w:val="20"/>
        </w:rPr>
        <w:t>ste</w:t>
      </w:r>
      <w:r w:rsidRPr="008668CF">
        <w:rPr>
          <w:rFonts w:cs="Arial"/>
          <w:sz w:val="20"/>
          <w:szCs w:val="20"/>
        </w:rPr>
        <w:t xml:space="preserve"> producto no debe utilizarse para fines distintos a los indicados</w:t>
      </w:r>
      <w:r w:rsidR="00235EE8" w:rsidRPr="008668CF">
        <w:rPr>
          <w:rFonts w:cs="Arial"/>
          <w:sz w:val="20"/>
          <w:szCs w:val="20"/>
        </w:rPr>
        <w:t>.</w:t>
      </w:r>
    </w:p>
    <w:p w14:paraId="5CC06E50" w14:textId="77777777" w:rsidR="000F6C0C" w:rsidRPr="008E58D7" w:rsidRDefault="000F6C0C" w:rsidP="005911E7">
      <w:pPr>
        <w:ind w:left="567" w:hanging="567"/>
        <w:rPr>
          <w:rFonts w:eastAsia="Times New Roman" w:cs="Arial"/>
          <w:bCs/>
          <w:sz w:val="20"/>
          <w:szCs w:val="20"/>
        </w:rPr>
      </w:pPr>
    </w:p>
    <w:p w14:paraId="5D54CBED" w14:textId="77777777" w:rsidR="000F6C0C" w:rsidRPr="008E58D7" w:rsidRDefault="000F6C0C" w:rsidP="005911E7">
      <w:pPr>
        <w:pStyle w:val="Ttulo2"/>
        <w:numPr>
          <w:ilvl w:val="1"/>
          <w:numId w:val="9"/>
        </w:numPr>
        <w:spacing w:before="0"/>
        <w:ind w:left="431" w:hanging="431"/>
        <w:jc w:val="left"/>
        <w:rPr>
          <w:rFonts w:cs="Arial"/>
          <w:sz w:val="20"/>
          <w:szCs w:val="20"/>
        </w:rPr>
      </w:pPr>
      <w:r w:rsidRPr="008E58D7">
        <w:rPr>
          <w:rFonts w:cs="Arial"/>
          <w:sz w:val="20"/>
          <w:szCs w:val="20"/>
        </w:rPr>
        <w:t>Datos del proveedor de SDS:</w:t>
      </w:r>
    </w:p>
    <w:p w14:paraId="73672364" w14:textId="77777777" w:rsidR="005E2A2B" w:rsidRPr="008E58D7" w:rsidRDefault="005E2A2B" w:rsidP="005911E7">
      <w:pPr>
        <w:rPr>
          <w:rFonts w:cs="Arial"/>
          <w:sz w:val="20"/>
          <w:szCs w:val="20"/>
        </w:rPr>
      </w:pPr>
    </w:p>
    <w:p w14:paraId="19202D46" w14:textId="665D7137" w:rsidR="000F6C0C" w:rsidRPr="008E58D7" w:rsidRDefault="000F6C0C" w:rsidP="00FF032A">
      <w:pPr>
        <w:pStyle w:val="Ttulo2"/>
        <w:numPr>
          <w:ilvl w:val="0"/>
          <w:numId w:val="8"/>
        </w:numPr>
        <w:spacing w:before="0"/>
        <w:ind w:left="567" w:hanging="425"/>
        <w:rPr>
          <w:rFonts w:cs="Arial"/>
          <w:sz w:val="20"/>
          <w:szCs w:val="20"/>
          <w:lang w:val="en-US"/>
        </w:rPr>
      </w:pPr>
      <w:r w:rsidRPr="008E58D7">
        <w:rPr>
          <w:rFonts w:cs="Arial"/>
          <w:sz w:val="20"/>
          <w:szCs w:val="20"/>
          <w:lang w:val="en-US"/>
        </w:rPr>
        <w:t>Fabricante/proveedor New Stetic S.A.</w:t>
      </w:r>
    </w:p>
    <w:p w14:paraId="027598AC" w14:textId="410CBB4D" w:rsidR="000F6C0C" w:rsidRPr="008E58D7" w:rsidRDefault="000F6C0C" w:rsidP="00FF032A">
      <w:pPr>
        <w:pStyle w:val="Ttulo2"/>
        <w:numPr>
          <w:ilvl w:val="0"/>
          <w:numId w:val="8"/>
        </w:numPr>
        <w:spacing w:before="0"/>
        <w:ind w:left="567" w:hanging="425"/>
        <w:rPr>
          <w:rFonts w:cs="Arial"/>
          <w:sz w:val="20"/>
          <w:szCs w:val="20"/>
        </w:rPr>
      </w:pPr>
      <w:r w:rsidRPr="008E58D7">
        <w:rPr>
          <w:rFonts w:cs="Arial"/>
          <w:sz w:val="20"/>
          <w:szCs w:val="20"/>
        </w:rPr>
        <w:t xml:space="preserve">Dirección: Carrera 53 No. 50 – 09, km 22 </w:t>
      </w:r>
      <w:r w:rsidR="008A4043" w:rsidRPr="008E58D7">
        <w:rPr>
          <w:rFonts w:cs="Arial"/>
          <w:sz w:val="20"/>
          <w:szCs w:val="20"/>
        </w:rPr>
        <w:t>autopista</w:t>
      </w:r>
      <w:r w:rsidRPr="008E58D7">
        <w:rPr>
          <w:rFonts w:cs="Arial"/>
          <w:sz w:val="20"/>
          <w:szCs w:val="20"/>
        </w:rPr>
        <w:t xml:space="preserve"> Medellín-Bogotá.</w:t>
      </w:r>
    </w:p>
    <w:p w14:paraId="746EA179" w14:textId="10ECFA0C" w:rsidR="000F6C0C" w:rsidRPr="00FF032A" w:rsidRDefault="000F6C0C" w:rsidP="00FF032A">
      <w:pPr>
        <w:pStyle w:val="Ttulo2"/>
        <w:numPr>
          <w:ilvl w:val="0"/>
          <w:numId w:val="8"/>
        </w:numPr>
        <w:spacing w:before="0"/>
        <w:ind w:left="567" w:hanging="425"/>
        <w:rPr>
          <w:rFonts w:cs="Arial"/>
          <w:sz w:val="20"/>
          <w:szCs w:val="20"/>
        </w:rPr>
      </w:pPr>
      <w:r w:rsidRPr="008E58D7">
        <w:rPr>
          <w:rFonts w:cs="Arial"/>
          <w:sz w:val="20"/>
          <w:szCs w:val="20"/>
        </w:rPr>
        <w:t>Código telefónico del país / código postal / lugar: 57 / 054050</w:t>
      </w:r>
      <w:r w:rsidRPr="005911E7">
        <w:rPr>
          <w:rFonts w:cs="Arial"/>
          <w:sz w:val="20"/>
          <w:szCs w:val="20"/>
        </w:rPr>
        <w:t xml:space="preserve"> / Guarne-Antioquia-Colombia.</w:t>
      </w:r>
    </w:p>
    <w:p w14:paraId="5335987E" w14:textId="5B1B4E5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de teléfono: 57-604-4038760.</w:t>
      </w:r>
    </w:p>
    <w:p w14:paraId="4A27FC27" w14:textId="358FC7C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Telefax: 57-604-5513134.</w:t>
      </w:r>
    </w:p>
    <w:p w14:paraId="7B0150F6" w14:textId="6A5EAF07"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Fax: 57-604-5513134.</w:t>
      </w:r>
    </w:p>
    <w:p w14:paraId="7C8BE3AD" w14:textId="0054428C"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Correo electrónico del responsable competente de SDS: Analista de Investigación</w:t>
      </w:r>
      <w:r w:rsidR="001F130F" w:rsidRPr="005911E7">
        <w:rPr>
          <w:rFonts w:cs="Arial"/>
          <w:sz w:val="20"/>
          <w:szCs w:val="20"/>
        </w:rPr>
        <w:t xml:space="preserve">, </w:t>
      </w:r>
      <w:r w:rsidRPr="005911E7">
        <w:rPr>
          <w:rFonts w:cs="Arial"/>
          <w:sz w:val="20"/>
          <w:szCs w:val="20"/>
        </w:rPr>
        <w:t>aossa@newstetic.com</w:t>
      </w:r>
    </w:p>
    <w:p w14:paraId="1DAA5CDC" w14:textId="211AB8B2" w:rsidR="000F6C0C" w:rsidRPr="00CE0C27" w:rsidRDefault="000F6C0C" w:rsidP="00FF032A">
      <w:pPr>
        <w:pStyle w:val="Ttulo2"/>
        <w:numPr>
          <w:ilvl w:val="0"/>
          <w:numId w:val="8"/>
        </w:numPr>
        <w:spacing w:before="0"/>
        <w:ind w:left="567" w:hanging="425"/>
        <w:rPr>
          <w:rFonts w:cs="Arial"/>
          <w:bCs w:val="0"/>
          <w:sz w:val="20"/>
          <w:szCs w:val="20"/>
          <w:lang w:val="pt-BR"/>
        </w:rPr>
      </w:pPr>
      <w:r w:rsidRPr="00CE0C27">
        <w:rPr>
          <w:rFonts w:cs="Arial"/>
          <w:sz w:val="20"/>
          <w:szCs w:val="20"/>
          <w:lang w:val="pt-BR"/>
        </w:rPr>
        <w:t>Contacto nacional: Director Técnico de Dispositivos Médicos, dosorio@newstetic.com.</w:t>
      </w:r>
    </w:p>
    <w:p w14:paraId="2BB924E3" w14:textId="77777777" w:rsidR="000F6C0C" w:rsidRPr="00CE0C27" w:rsidRDefault="000F6C0C" w:rsidP="005911E7">
      <w:pPr>
        <w:ind w:left="567" w:hanging="567"/>
        <w:rPr>
          <w:rFonts w:eastAsia="Times New Roman" w:cs="Arial"/>
          <w:bCs/>
          <w:sz w:val="20"/>
          <w:szCs w:val="20"/>
          <w:lang w:val="pt-BR"/>
        </w:rPr>
      </w:pPr>
    </w:p>
    <w:p w14:paraId="78C8DE72" w14:textId="77777777" w:rsidR="000F6C0C" w:rsidRPr="005911E7" w:rsidRDefault="000F6C0C" w:rsidP="005911E7">
      <w:pPr>
        <w:pStyle w:val="Ttulo2"/>
        <w:numPr>
          <w:ilvl w:val="1"/>
          <w:numId w:val="9"/>
        </w:numPr>
        <w:spacing w:before="0"/>
        <w:ind w:left="431" w:hanging="431"/>
        <w:jc w:val="left"/>
        <w:rPr>
          <w:rFonts w:cs="Arial"/>
          <w:sz w:val="20"/>
          <w:szCs w:val="20"/>
        </w:rPr>
      </w:pPr>
      <w:bookmarkStart w:id="0" w:name="_Hlk171072193"/>
      <w:r w:rsidRPr="005911E7">
        <w:rPr>
          <w:rFonts w:cs="Arial"/>
          <w:sz w:val="20"/>
          <w:szCs w:val="20"/>
        </w:rPr>
        <w:t>Número de emergencia: En caso de emergencia, comuníquese con los siguientes números.</w:t>
      </w:r>
    </w:p>
    <w:p w14:paraId="6D2FF866" w14:textId="77777777" w:rsidR="005E2A2B" w:rsidRPr="005911E7" w:rsidRDefault="005E2A2B" w:rsidP="005911E7">
      <w:pPr>
        <w:rPr>
          <w:rFonts w:cs="Arial"/>
          <w:sz w:val="20"/>
          <w:szCs w:val="20"/>
        </w:rPr>
      </w:pPr>
    </w:p>
    <w:p w14:paraId="4D0AAE47" w14:textId="56B51453" w:rsidR="000F6C0C" w:rsidRPr="005911E7" w:rsidRDefault="000F6C0C" w:rsidP="00FF032A">
      <w:pPr>
        <w:pStyle w:val="Ttulo2"/>
        <w:numPr>
          <w:ilvl w:val="0"/>
          <w:numId w:val="8"/>
        </w:numPr>
        <w:spacing w:before="0"/>
        <w:ind w:left="567" w:hanging="425"/>
        <w:rPr>
          <w:rFonts w:cs="Arial"/>
          <w:bCs w:val="0"/>
          <w:sz w:val="20"/>
          <w:szCs w:val="20"/>
        </w:rPr>
      </w:pPr>
      <w:r w:rsidRPr="005911E7">
        <w:rPr>
          <w:rFonts w:cs="Arial"/>
          <w:sz w:val="20"/>
          <w:szCs w:val="20"/>
        </w:rPr>
        <w:t>Colombia: Coordinador de Seguridad y Salud en el Trabajo, tel. (57 60 4) 403 87 60, ext. 1304 (</w:t>
      </w:r>
      <w:r w:rsidRPr="008E58D7">
        <w:rPr>
          <w:rFonts w:cs="Arial"/>
          <w:sz w:val="20"/>
          <w:szCs w:val="20"/>
        </w:rPr>
        <w:t xml:space="preserve">horario </w:t>
      </w:r>
      <w:r w:rsidR="008A4043" w:rsidRPr="008E58D7">
        <w:rPr>
          <w:rFonts w:cs="Arial"/>
          <w:sz w:val="20"/>
          <w:szCs w:val="20"/>
        </w:rPr>
        <w:t>laboral</w:t>
      </w:r>
      <w:r w:rsidRPr="008E58D7">
        <w:rPr>
          <w:rFonts w:cs="Arial"/>
          <w:sz w:val="20"/>
          <w:szCs w:val="20"/>
        </w:rPr>
        <w:t>). Correo</w:t>
      </w:r>
      <w:r w:rsidRPr="005911E7">
        <w:rPr>
          <w:rFonts w:cs="Arial"/>
          <w:sz w:val="20"/>
          <w:szCs w:val="20"/>
        </w:rPr>
        <w:t xml:space="preserve"> electrónico: lagomez@newstetic.com.</w:t>
      </w:r>
    </w:p>
    <w:bookmarkEnd w:id="0"/>
    <w:p w14:paraId="2DCCC52B" w14:textId="77777777" w:rsidR="000F6C0C" w:rsidRPr="005911E7" w:rsidRDefault="000F6C0C" w:rsidP="005911E7">
      <w:pPr>
        <w:rPr>
          <w:rFonts w:cs="Arial"/>
          <w:sz w:val="20"/>
          <w:szCs w:val="20"/>
          <w:lang w:val="es-ES"/>
        </w:rPr>
      </w:pPr>
    </w:p>
    <w:p w14:paraId="308A2484" w14:textId="77777777" w:rsidR="005E2A2B" w:rsidRPr="005911E7" w:rsidRDefault="005E2A2B" w:rsidP="005911E7">
      <w:pPr>
        <w:rPr>
          <w:rFonts w:cs="Arial"/>
          <w:sz w:val="20"/>
          <w:szCs w:val="20"/>
          <w:lang w:val="es-ES"/>
        </w:rPr>
      </w:pPr>
    </w:p>
    <w:p w14:paraId="23B4C143"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IDENTIFICACIÓN DE PELIGROS</w:t>
      </w:r>
    </w:p>
    <w:p w14:paraId="6866FB7B" w14:textId="77777777" w:rsidR="000F6C0C" w:rsidRPr="005911E7" w:rsidRDefault="000F6C0C" w:rsidP="005911E7">
      <w:pPr>
        <w:rPr>
          <w:rFonts w:cs="Arial"/>
          <w:sz w:val="20"/>
          <w:szCs w:val="20"/>
        </w:rPr>
      </w:pPr>
    </w:p>
    <w:p w14:paraId="51CA9D36" w14:textId="77777777" w:rsidR="000F6C0C" w:rsidRPr="005911E7" w:rsidRDefault="000F6C0C" w:rsidP="005911E7">
      <w:pPr>
        <w:pStyle w:val="Ttulo2"/>
        <w:spacing w:before="0"/>
        <w:ind w:left="567"/>
        <w:rPr>
          <w:rFonts w:cs="Arial"/>
          <w:sz w:val="20"/>
          <w:szCs w:val="20"/>
        </w:rPr>
      </w:pPr>
      <w:r w:rsidRPr="005911E7">
        <w:rPr>
          <w:rFonts w:cs="Arial"/>
          <w:sz w:val="20"/>
          <w:szCs w:val="20"/>
        </w:rPr>
        <w:t>Clasificación GHS:</w:t>
      </w:r>
    </w:p>
    <w:p w14:paraId="64FE004C" w14:textId="77777777" w:rsidR="000F6C0C" w:rsidRPr="005911E7" w:rsidRDefault="000F6C0C" w:rsidP="005911E7">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5653"/>
        <w:gridCol w:w="1773"/>
        <w:gridCol w:w="1050"/>
      </w:tblGrid>
      <w:tr w:rsidR="000F6C0C" w:rsidRPr="005911E7" w14:paraId="499759DF" w14:textId="77777777" w:rsidTr="002F1E36">
        <w:trPr>
          <w:tblHeader/>
          <w:jc w:val="center"/>
        </w:trPr>
        <w:tc>
          <w:tcPr>
            <w:tcW w:w="0" w:type="auto"/>
            <w:vAlign w:val="center"/>
          </w:tcPr>
          <w:p w14:paraId="7F5E6216"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Salud</w:t>
            </w:r>
          </w:p>
        </w:tc>
        <w:tc>
          <w:tcPr>
            <w:tcW w:w="0" w:type="auto"/>
            <w:vAlign w:val="center"/>
          </w:tcPr>
          <w:p w14:paraId="62E5D735"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Medio ambiente</w:t>
            </w:r>
          </w:p>
        </w:tc>
        <w:tc>
          <w:tcPr>
            <w:tcW w:w="0" w:type="auto"/>
            <w:vAlign w:val="center"/>
          </w:tcPr>
          <w:p w14:paraId="267DF7C7"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Físicos</w:t>
            </w:r>
          </w:p>
        </w:tc>
      </w:tr>
      <w:tr w:rsidR="000F6C0C" w:rsidRPr="005911E7" w14:paraId="15DE6EAB" w14:textId="77777777" w:rsidTr="002F1E36">
        <w:trPr>
          <w:trHeight w:val="376"/>
          <w:jc w:val="center"/>
        </w:trPr>
        <w:tc>
          <w:tcPr>
            <w:tcW w:w="0" w:type="auto"/>
            <w:vAlign w:val="center"/>
          </w:tcPr>
          <w:p w14:paraId="4E5F8BEA"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Corrosión / Irritación cutánea / Categoría 2</w:t>
            </w:r>
          </w:p>
        </w:tc>
        <w:tc>
          <w:tcPr>
            <w:tcW w:w="0" w:type="auto"/>
            <w:vMerge w:val="restart"/>
            <w:vAlign w:val="center"/>
          </w:tcPr>
          <w:p w14:paraId="428769EC"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Toxicidad aguda</w:t>
            </w:r>
          </w:p>
          <w:p w14:paraId="5FF75B5F"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Categoría 1</w:t>
            </w:r>
          </w:p>
          <w:p w14:paraId="2F794725" w14:textId="77777777" w:rsidR="000F6C0C" w:rsidRPr="005911E7" w:rsidRDefault="000F6C0C" w:rsidP="005911E7">
            <w:pPr>
              <w:suppressAutoHyphens/>
              <w:overflowPunct w:val="0"/>
              <w:autoSpaceDE w:val="0"/>
              <w:jc w:val="center"/>
              <w:textAlignment w:val="baseline"/>
              <w:rPr>
                <w:rFonts w:cs="Arial"/>
                <w:sz w:val="20"/>
              </w:rPr>
            </w:pPr>
          </w:p>
          <w:p w14:paraId="5AAB250A"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Toxicidad crónica</w:t>
            </w:r>
          </w:p>
          <w:p w14:paraId="72B8DF39"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Categoría 1</w:t>
            </w:r>
          </w:p>
        </w:tc>
        <w:tc>
          <w:tcPr>
            <w:tcW w:w="0" w:type="auto"/>
            <w:vMerge w:val="restart"/>
            <w:vAlign w:val="center"/>
          </w:tcPr>
          <w:p w14:paraId="395891CE"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r>
      <w:tr w:rsidR="000F6C0C" w:rsidRPr="005911E7" w14:paraId="5552E037" w14:textId="77777777" w:rsidTr="002F1E36">
        <w:trPr>
          <w:trHeight w:val="377"/>
          <w:jc w:val="center"/>
        </w:trPr>
        <w:tc>
          <w:tcPr>
            <w:tcW w:w="0" w:type="auto"/>
            <w:vAlign w:val="center"/>
          </w:tcPr>
          <w:p w14:paraId="11486001"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Lesiones oculares graves / Irritaciones oculares / Categoría 2</w:t>
            </w:r>
          </w:p>
        </w:tc>
        <w:tc>
          <w:tcPr>
            <w:tcW w:w="0" w:type="auto"/>
            <w:vMerge/>
            <w:vAlign w:val="center"/>
          </w:tcPr>
          <w:p w14:paraId="2097BD96" w14:textId="77777777" w:rsidR="000F6C0C" w:rsidRPr="005911E7" w:rsidRDefault="000F6C0C" w:rsidP="005911E7">
            <w:pPr>
              <w:suppressAutoHyphens/>
              <w:overflowPunct w:val="0"/>
              <w:autoSpaceDE w:val="0"/>
              <w:jc w:val="center"/>
              <w:textAlignment w:val="baseline"/>
              <w:rPr>
                <w:rFonts w:cs="Arial"/>
                <w:sz w:val="20"/>
              </w:rPr>
            </w:pPr>
          </w:p>
        </w:tc>
        <w:tc>
          <w:tcPr>
            <w:tcW w:w="0" w:type="auto"/>
            <w:vMerge/>
            <w:vAlign w:val="center"/>
          </w:tcPr>
          <w:p w14:paraId="7850F84F" w14:textId="77777777" w:rsidR="000F6C0C" w:rsidRPr="005911E7" w:rsidRDefault="000F6C0C" w:rsidP="005911E7">
            <w:pPr>
              <w:suppressAutoHyphens/>
              <w:overflowPunct w:val="0"/>
              <w:autoSpaceDE w:val="0"/>
              <w:jc w:val="center"/>
              <w:textAlignment w:val="baseline"/>
              <w:rPr>
                <w:rFonts w:cs="Arial"/>
                <w:sz w:val="20"/>
              </w:rPr>
            </w:pPr>
          </w:p>
        </w:tc>
      </w:tr>
      <w:tr w:rsidR="000F6C0C" w:rsidRPr="005911E7" w14:paraId="0FAFB62C" w14:textId="77777777" w:rsidTr="002F1E36">
        <w:trPr>
          <w:trHeight w:val="377"/>
          <w:jc w:val="center"/>
        </w:trPr>
        <w:tc>
          <w:tcPr>
            <w:tcW w:w="0" w:type="auto"/>
            <w:vAlign w:val="center"/>
          </w:tcPr>
          <w:p w14:paraId="67707F03"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Sensibilización de la piel / Categoría 1</w:t>
            </w:r>
          </w:p>
        </w:tc>
        <w:tc>
          <w:tcPr>
            <w:tcW w:w="0" w:type="auto"/>
            <w:vMerge/>
            <w:vAlign w:val="center"/>
          </w:tcPr>
          <w:p w14:paraId="61C5788B" w14:textId="77777777" w:rsidR="000F6C0C" w:rsidRPr="005911E7" w:rsidRDefault="000F6C0C" w:rsidP="005911E7">
            <w:pPr>
              <w:suppressAutoHyphens/>
              <w:overflowPunct w:val="0"/>
              <w:autoSpaceDE w:val="0"/>
              <w:jc w:val="center"/>
              <w:textAlignment w:val="baseline"/>
              <w:rPr>
                <w:rFonts w:cs="Arial"/>
                <w:sz w:val="20"/>
              </w:rPr>
            </w:pPr>
          </w:p>
        </w:tc>
        <w:tc>
          <w:tcPr>
            <w:tcW w:w="0" w:type="auto"/>
            <w:vMerge/>
            <w:vAlign w:val="center"/>
          </w:tcPr>
          <w:p w14:paraId="6FAE6042" w14:textId="77777777" w:rsidR="000F6C0C" w:rsidRPr="005911E7" w:rsidRDefault="000F6C0C" w:rsidP="005911E7">
            <w:pPr>
              <w:suppressAutoHyphens/>
              <w:overflowPunct w:val="0"/>
              <w:autoSpaceDE w:val="0"/>
              <w:jc w:val="center"/>
              <w:textAlignment w:val="baseline"/>
              <w:rPr>
                <w:rFonts w:cs="Arial"/>
                <w:sz w:val="20"/>
              </w:rPr>
            </w:pPr>
          </w:p>
        </w:tc>
      </w:tr>
    </w:tbl>
    <w:p w14:paraId="218E3170" w14:textId="7F4F7622" w:rsidR="002321B0" w:rsidRDefault="002321B0" w:rsidP="005911E7">
      <w:pPr>
        <w:suppressAutoHyphens/>
        <w:overflowPunct w:val="0"/>
        <w:autoSpaceDE w:val="0"/>
        <w:jc w:val="center"/>
        <w:textAlignment w:val="baseline"/>
        <w:rPr>
          <w:rFonts w:cs="Arial"/>
          <w:sz w:val="20"/>
          <w:szCs w:val="20"/>
        </w:rPr>
      </w:pPr>
    </w:p>
    <w:p w14:paraId="2673E03A" w14:textId="77777777" w:rsidR="002321B0" w:rsidRDefault="002321B0">
      <w:pPr>
        <w:spacing w:after="200" w:line="276" w:lineRule="auto"/>
        <w:jc w:val="left"/>
        <w:rPr>
          <w:rFonts w:cs="Arial"/>
          <w:sz w:val="20"/>
          <w:szCs w:val="20"/>
        </w:rPr>
      </w:pPr>
      <w:r>
        <w:rPr>
          <w:rFonts w:cs="Arial"/>
          <w:sz w:val="20"/>
          <w:szCs w:val="20"/>
        </w:rPr>
        <w:br w:type="page"/>
      </w:r>
    </w:p>
    <w:p w14:paraId="0182504E" w14:textId="77777777" w:rsidR="000F6C0C" w:rsidRPr="005911E7" w:rsidRDefault="000F6C0C" w:rsidP="005911E7">
      <w:pPr>
        <w:suppressAutoHyphens/>
        <w:overflowPunct w:val="0"/>
        <w:autoSpaceDE w:val="0"/>
        <w:jc w:val="center"/>
        <w:textAlignment w:val="baseline"/>
        <w:rPr>
          <w:rFonts w:cs="Arial"/>
          <w:sz w:val="20"/>
          <w:szCs w:val="20"/>
        </w:rPr>
      </w:pPr>
    </w:p>
    <w:p w14:paraId="670B6A94" w14:textId="77777777" w:rsidR="000F6C0C" w:rsidRPr="005911E7" w:rsidRDefault="000F6C0C" w:rsidP="005911E7">
      <w:pPr>
        <w:pStyle w:val="Ttulo2"/>
        <w:spacing w:before="0"/>
        <w:ind w:left="567"/>
        <w:rPr>
          <w:rFonts w:cs="Arial"/>
          <w:sz w:val="20"/>
          <w:szCs w:val="20"/>
        </w:rPr>
      </w:pPr>
      <w:r w:rsidRPr="005911E7">
        <w:rPr>
          <w:rFonts w:cs="Arial"/>
          <w:sz w:val="20"/>
          <w:szCs w:val="20"/>
        </w:rPr>
        <w:t>Etiquetado GHS:</w:t>
      </w:r>
    </w:p>
    <w:p w14:paraId="3C04A840" w14:textId="77777777" w:rsidR="000F6C0C" w:rsidRPr="005911E7" w:rsidRDefault="000F6C0C" w:rsidP="005911E7">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39"/>
        <w:gridCol w:w="2522"/>
        <w:gridCol w:w="4961"/>
      </w:tblGrid>
      <w:tr w:rsidR="000F6C0C" w:rsidRPr="005911E7" w14:paraId="133E192A" w14:textId="77777777" w:rsidTr="002321B0">
        <w:trPr>
          <w:jc w:val="center"/>
        </w:trPr>
        <w:tc>
          <w:tcPr>
            <w:tcW w:w="1539" w:type="dxa"/>
            <w:vAlign w:val="center"/>
          </w:tcPr>
          <w:p w14:paraId="19B77C17"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Símbolo</w:t>
            </w:r>
          </w:p>
        </w:tc>
        <w:tc>
          <w:tcPr>
            <w:tcW w:w="2522" w:type="dxa"/>
            <w:vAlign w:val="center"/>
          </w:tcPr>
          <w:p w14:paraId="2F2033DB"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Palabra de advertencia</w:t>
            </w:r>
          </w:p>
        </w:tc>
        <w:tc>
          <w:tcPr>
            <w:tcW w:w="4961" w:type="dxa"/>
            <w:vAlign w:val="center"/>
          </w:tcPr>
          <w:p w14:paraId="01722690"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Indicación del peligro</w:t>
            </w:r>
          </w:p>
        </w:tc>
      </w:tr>
      <w:tr w:rsidR="000F6C0C" w:rsidRPr="005911E7" w14:paraId="1C3B1DFC" w14:textId="77777777" w:rsidTr="002321B0">
        <w:trPr>
          <w:jc w:val="center"/>
        </w:trPr>
        <w:tc>
          <w:tcPr>
            <w:tcW w:w="1539" w:type="dxa"/>
            <w:vAlign w:val="center"/>
          </w:tcPr>
          <w:p w14:paraId="5058123C"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noProof/>
                <w:sz w:val="20"/>
                <w:lang w:eastAsia="es-CO"/>
              </w:rPr>
              <w:drawing>
                <wp:inline distT="0" distB="0" distL="0" distR="0" wp14:anchorId="5D33D006" wp14:editId="27C06B98">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22" w:type="dxa"/>
            <w:vAlign w:val="center"/>
          </w:tcPr>
          <w:p w14:paraId="5DC0730E"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Atención</w:t>
            </w:r>
          </w:p>
        </w:tc>
        <w:tc>
          <w:tcPr>
            <w:tcW w:w="4961" w:type="dxa"/>
            <w:vAlign w:val="center"/>
          </w:tcPr>
          <w:p w14:paraId="3B0ACDC8"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H317: Puede provocar una reacción cutánea alérgica.</w:t>
            </w:r>
          </w:p>
          <w:p w14:paraId="28854880"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H319: Provoca irritación ocular grave.</w:t>
            </w:r>
          </w:p>
        </w:tc>
      </w:tr>
      <w:tr w:rsidR="000F6C0C" w:rsidRPr="005911E7" w14:paraId="197EF4CB" w14:textId="77777777" w:rsidTr="002321B0">
        <w:trPr>
          <w:jc w:val="center"/>
        </w:trPr>
        <w:tc>
          <w:tcPr>
            <w:tcW w:w="1539" w:type="dxa"/>
            <w:vAlign w:val="center"/>
          </w:tcPr>
          <w:p w14:paraId="22FA0AF7"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noProof/>
                <w:sz w:val="20"/>
                <w:lang w:eastAsia="es-CO"/>
              </w:rPr>
              <w:drawing>
                <wp:inline distT="0" distB="0" distL="0" distR="0" wp14:anchorId="1BEC71E6" wp14:editId="58DA4990">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22" w:type="dxa"/>
            <w:vAlign w:val="center"/>
          </w:tcPr>
          <w:p w14:paraId="6D8364F8"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Atención</w:t>
            </w:r>
          </w:p>
        </w:tc>
        <w:tc>
          <w:tcPr>
            <w:tcW w:w="4961" w:type="dxa"/>
            <w:vAlign w:val="center"/>
          </w:tcPr>
          <w:p w14:paraId="64C5639F"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H400: Muy tóxico para los organismos acuáticos.</w:t>
            </w:r>
          </w:p>
          <w:p w14:paraId="038BA966"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H410: Muy tóxico para los organismos acuáticos,</w:t>
            </w:r>
          </w:p>
          <w:p w14:paraId="1FEE7158" w14:textId="624EE7B2"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con efectos nocivos duraderos</w:t>
            </w:r>
            <w:r w:rsidR="00347EC8" w:rsidRPr="005911E7">
              <w:rPr>
                <w:rFonts w:cs="Arial"/>
                <w:sz w:val="20"/>
              </w:rPr>
              <w:t>.</w:t>
            </w:r>
          </w:p>
        </w:tc>
      </w:tr>
    </w:tbl>
    <w:p w14:paraId="3681CF96" w14:textId="77777777" w:rsidR="000F6C0C" w:rsidRPr="005911E7" w:rsidRDefault="000F6C0C" w:rsidP="005911E7">
      <w:pPr>
        <w:suppressAutoHyphens/>
        <w:overflowPunct w:val="0"/>
        <w:autoSpaceDE w:val="0"/>
        <w:jc w:val="center"/>
        <w:textAlignment w:val="baseline"/>
        <w:rPr>
          <w:rFonts w:cs="Arial"/>
          <w:sz w:val="20"/>
          <w:szCs w:val="20"/>
        </w:rPr>
      </w:pPr>
    </w:p>
    <w:p w14:paraId="2D057E0B"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Indicaciones de precaución: </w:t>
      </w:r>
    </w:p>
    <w:p w14:paraId="46C12996" w14:textId="77777777" w:rsidR="000F6C0C" w:rsidRPr="005911E7" w:rsidRDefault="000F6C0C" w:rsidP="005911E7">
      <w:pPr>
        <w:ind w:left="567"/>
        <w:rPr>
          <w:rFonts w:cs="Arial"/>
          <w:sz w:val="20"/>
          <w:szCs w:val="20"/>
        </w:rPr>
      </w:pPr>
    </w:p>
    <w:p w14:paraId="7B65452B" w14:textId="77777777" w:rsidR="000F6C0C" w:rsidRPr="005911E7" w:rsidRDefault="000F6C0C" w:rsidP="005911E7">
      <w:pPr>
        <w:tabs>
          <w:tab w:val="left" w:pos="993"/>
        </w:tabs>
        <w:rPr>
          <w:rFonts w:eastAsia="Times New Roman" w:cs="Arial"/>
          <w:bCs/>
          <w:sz w:val="20"/>
          <w:szCs w:val="20"/>
        </w:rPr>
      </w:pPr>
      <w:r w:rsidRPr="005911E7">
        <w:rPr>
          <w:rFonts w:eastAsia="Times New Roman" w:cs="Arial"/>
          <w:bCs/>
          <w:sz w:val="20"/>
          <w:szCs w:val="20"/>
        </w:rPr>
        <w:t>P261: Evitar respirar polvos/humos/gases/nieblas/vapores/aerosoles.</w:t>
      </w:r>
    </w:p>
    <w:p w14:paraId="771B6F1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P273: Evitar su liberación al medio ambiente.</w:t>
      </w:r>
    </w:p>
    <w:p w14:paraId="7282A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P280: Usar guantes/ropa de protección/equipo de protección para los ojos/la cara.</w:t>
      </w:r>
    </w:p>
    <w:p w14:paraId="7C711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P302+P352: EN CASO DE CONTACTO CON LA PIEL: Lavar con abundante agua.</w:t>
      </w:r>
    </w:p>
    <w:p w14:paraId="1A5909A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64D50431"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P333+P313: En caso de irritación o erupción cutánea: Consultar a un médico.</w:t>
      </w:r>
    </w:p>
    <w:p w14:paraId="5B0EBD8A"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P362+P364: Quitar las prendas contaminadas y lavarlas antes de volver a usarlas.</w:t>
      </w:r>
    </w:p>
    <w:p w14:paraId="5F8A4CFE" w14:textId="77777777" w:rsidR="000F6C0C" w:rsidRPr="005911E7" w:rsidRDefault="000F6C0C" w:rsidP="005911E7">
      <w:pPr>
        <w:rPr>
          <w:rFonts w:cs="Arial"/>
          <w:sz w:val="20"/>
          <w:szCs w:val="20"/>
        </w:rPr>
      </w:pPr>
    </w:p>
    <w:p w14:paraId="57B8A1C3" w14:textId="77777777" w:rsidR="000F6C0C" w:rsidRPr="005911E7" w:rsidRDefault="000F6C0C" w:rsidP="005911E7">
      <w:pPr>
        <w:pStyle w:val="Ttulo2"/>
        <w:spacing w:before="0"/>
        <w:ind w:left="567"/>
        <w:rPr>
          <w:rFonts w:cs="Arial"/>
          <w:sz w:val="20"/>
          <w:szCs w:val="20"/>
        </w:rPr>
      </w:pPr>
      <w:r w:rsidRPr="005911E7">
        <w:rPr>
          <w:rFonts w:cs="Arial"/>
          <w:sz w:val="20"/>
          <w:szCs w:val="20"/>
        </w:rPr>
        <w:t>Apariencia en caso de emergencia: Ninguno</w:t>
      </w:r>
    </w:p>
    <w:p w14:paraId="6122887C" w14:textId="77777777" w:rsidR="000F6C0C" w:rsidRPr="005911E7" w:rsidRDefault="000F6C0C" w:rsidP="005911E7">
      <w:pPr>
        <w:pStyle w:val="Ttulo2"/>
        <w:spacing w:before="0"/>
        <w:ind w:left="567"/>
        <w:rPr>
          <w:rFonts w:cs="Arial"/>
          <w:sz w:val="20"/>
          <w:szCs w:val="20"/>
        </w:rPr>
      </w:pPr>
      <w:r w:rsidRPr="005911E7">
        <w:rPr>
          <w:rFonts w:cs="Arial"/>
          <w:sz w:val="20"/>
          <w:szCs w:val="20"/>
        </w:rPr>
        <w:t>Efectos adversos potenciales para la salud: Este producto no tiene implicaciones negativas para la salud bajo condiciones normales de uso, tratamiento y almacenamiento.</w:t>
      </w:r>
    </w:p>
    <w:p w14:paraId="04DAE44D" w14:textId="77777777" w:rsidR="000F6C0C" w:rsidRPr="005911E7" w:rsidRDefault="000F6C0C" w:rsidP="005911E7">
      <w:pPr>
        <w:pStyle w:val="Ttulo2"/>
        <w:spacing w:before="0"/>
        <w:ind w:left="567"/>
        <w:rPr>
          <w:rFonts w:cs="Arial"/>
          <w:sz w:val="20"/>
          <w:szCs w:val="20"/>
        </w:rPr>
      </w:pPr>
      <w:r w:rsidRPr="005911E7">
        <w:rPr>
          <w:rFonts w:cs="Arial"/>
          <w:sz w:val="20"/>
          <w:szCs w:val="20"/>
        </w:rPr>
        <w:t>NFPA: No Aplica</w:t>
      </w:r>
    </w:p>
    <w:p w14:paraId="5C751CFC" w14:textId="77777777" w:rsidR="000F6C0C" w:rsidRPr="005911E7" w:rsidRDefault="000F6C0C" w:rsidP="005911E7">
      <w:pPr>
        <w:pStyle w:val="Ttulo2"/>
        <w:spacing w:before="0"/>
        <w:ind w:left="567"/>
        <w:rPr>
          <w:rFonts w:cs="Arial"/>
          <w:sz w:val="20"/>
          <w:szCs w:val="20"/>
        </w:rPr>
      </w:pPr>
      <w:r w:rsidRPr="005911E7">
        <w:rPr>
          <w:rFonts w:cs="Arial"/>
          <w:sz w:val="20"/>
          <w:szCs w:val="20"/>
        </w:rPr>
        <w:t>Estado regulatorio OSHA: No peligroso.</w:t>
      </w:r>
    </w:p>
    <w:p w14:paraId="13E5E689" w14:textId="77777777" w:rsidR="000F6C0C" w:rsidRPr="005911E7" w:rsidRDefault="000F6C0C" w:rsidP="005911E7">
      <w:pPr>
        <w:rPr>
          <w:rFonts w:cs="Arial"/>
          <w:sz w:val="20"/>
          <w:szCs w:val="20"/>
        </w:rPr>
      </w:pPr>
    </w:p>
    <w:p w14:paraId="75C9DA53" w14:textId="77777777" w:rsidR="000F6C0C" w:rsidRPr="005911E7" w:rsidRDefault="000F6C0C" w:rsidP="005911E7">
      <w:pPr>
        <w:rPr>
          <w:rFonts w:cs="Arial"/>
          <w:sz w:val="20"/>
          <w:szCs w:val="20"/>
        </w:rPr>
      </w:pPr>
    </w:p>
    <w:p w14:paraId="5BC9AA12"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DE COMPOSICIÓN</w:t>
      </w:r>
    </w:p>
    <w:p w14:paraId="628E618F" w14:textId="77777777" w:rsidR="000F6C0C" w:rsidRPr="005911E7" w:rsidRDefault="000F6C0C" w:rsidP="005911E7">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0F6C0C" w:rsidRPr="005911E7" w14:paraId="6D36980B" w14:textId="77777777" w:rsidTr="001F18BC">
        <w:trPr>
          <w:tblHeader/>
          <w:jc w:val="center"/>
        </w:trPr>
        <w:tc>
          <w:tcPr>
            <w:tcW w:w="0" w:type="auto"/>
            <w:gridSpan w:val="3"/>
            <w:vAlign w:val="center"/>
          </w:tcPr>
          <w:p w14:paraId="0B418FCE"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COMPONENTES PELIGROSOS</w:t>
            </w:r>
          </w:p>
        </w:tc>
      </w:tr>
      <w:tr w:rsidR="000F6C0C" w:rsidRPr="005911E7" w14:paraId="048CA743" w14:textId="77777777" w:rsidTr="001F18BC">
        <w:trPr>
          <w:tblHeader/>
          <w:jc w:val="center"/>
        </w:trPr>
        <w:tc>
          <w:tcPr>
            <w:tcW w:w="0" w:type="auto"/>
            <w:vAlign w:val="center"/>
          </w:tcPr>
          <w:p w14:paraId="6273BF67"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Nombre común</w:t>
            </w:r>
          </w:p>
        </w:tc>
        <w:tc>
          <w:tcPr>
            <w:tcW w:w="0" w:type="auto"/>
            <w:vAlign w:val="center"/>
          </w:tcPr>
          <w:p w14:paraId="0D82B15B"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Concentración</w:t>
            </w:r>
          </w:p>
        </w:tc>
        <w:tc>
          <w:tcPr>
            <w:tcW w:w="0" w:type="auto"/>
            <w:vAlign w:val="center"/>
          </w:tcPr>
          <w:p w14:paraId="69DAA8DA"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Número CAS</w:t>
            </w:r>
          </w:p>
        </w:tc>
      </w:tr>
      <w:tr w:rsidR="000F6C0C" w:rsidRPr="005911E7" w14:paraId="71588531" w14:textId="77777777" w:rsidTr="001F18BC">
        <w:trPr>
          <w:tblHeader/>
          <w:jc w:val="center"/>
        </w:trPr>
        <w:tc>
          <w:tcPr>
            <w:tcW w:w="0" w:type="auto"/>
            <w:vAlign w:val="center"/>
          </w:tcPr>
          <w:p w14:paraId="22F976AE"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Monómeros y oligómeros metacrílicos</w:t>
            </w:r>
          </w:p>
        </w:tc>
        <w:tc>
          <w:tcPr>
            <w:tcW w:w="0" w:type="auto"/>
            <w:vAlign w:val="center"/>
          </w:tcPr>
          <w:p w14:paraId="574AB3AC"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&gt;95%</w:t>
            </w:r>
          </w:p>
        </w:tc>
        <w:tc>
          <w:tcPr>
            <w:tcW w:w="0" w:type="auto"/>
            <w:vAlign w:val="center"/>
          </w:tcPr>
          <w:p w14:paraId="67DBABBE"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r>
      <w:tr w:rsidR="000F6C0C" w:rsidRPr="005911E7" w14:paraId="4F951C32" w14:textId="77777777" w:rsidTr="001F18BC">
        <w:trPr>
          <w:tblHeader/>
          <w:jc w:val="center"/>
        </w:trPr>
        <w:tc>
          <w:tcPr>
            <w:tcW w:w="0" w:type="auto"/>
            <w:vAlign w:val="center"/>
          </w:tcPr>
          <w:p w14:paraId="6BFA9B97"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Óxidos de fosfinas</w:t>
            </w:r>
          </w:p>
        </w:tc>
        <w:tc>
          <w:tcPr>
            <w:tcW w:w="0" w:type="auto"/>
            <w:vAlign w:val="center"/>
          </w:tcPr>
          <w:p w14:paraId="082FD430"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&lt;5%</w:t>
            </w:r>
          </w:p>
        </w:tc>
        <w:tc>
          <w:tcPr>
            <w:tcW w:w="0" w:type="auto"/>
            <w:vAlign w:val="center"/>
          </w:tcPr>
          <w:p w14:paraId="2DEBF14E"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r>
    </w:tbl>
    <w:p w14:paraId="7141D510" w14:textId="77777777" w:rsidR="000F6C0C" w:rsidRPr="005911E7" w:rsidRDefault="000F6C0C" w:rsidP="005911E7">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2211"/>
        <w:gridCol w:w="2211"/>
        <w:gridCol w:w="2211"/>
      </w:tblGrid>
      <w:tr w:rsidR="000F6C0C" w:rsidRPr="005911E7" w14:paraId="27C3D858" w14:textId="77777777" w:rsidTr="00365882">
        <w:trPr>
          <w:trHeight w:val="132"/>
          <w:tblHeader/>
          <w:jc w:val="center"/>
        </w:trPr>
        <w:tc>
          <w:tcPr>
            <w:tcW w:w="6633" w:type="dxa"/>
            <w:gridSpan w:val="3"/>
            <w:vAlign w:val="center"/>
          </w:tcPr>
          <w:p w14:paraId="0597B33D"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COMPONENTES NO PELIGROSOS</w:t>
            </w:r>
          </w:p>
        </w:tc>
      </w:tr>
      <w:tr w:rsidR="000F6C0C" w:rsidRPr="005911E7" w14:paraId="26E9FBC7" w14:textId="77777777" w:rsidTr="00365882">
        <w:trPr>
          <w:trHeight w:val="187"/>
          <w:tblHeader/>
          <w:jc w:val="center"/>
        </w:trPr>
        <w:tc>
          <w:tcPr>
            <w:tcW w:w="2211" w:type="dxa"/>
            <w:vAlign w:val="center"/>
          </w:tcPr>
          <w:p w14:paraId="1F4F6FC1"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Nombre común</w:t>
            </w:r>
          </w:p>
        </w:tc>
        <w:tc>
          <w:tcPr>
            <w:tcW w:w="2211" w:type="dxa"/>
            <w:vAlign w:val="center"/>
          </w:tcPr>
          <w:p w14:paraId="457EF30A"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Concentración</w:t>
            </w:r>
          </w:p>
        </w:tc>
        <w:tc>
          <w:tcPr>
            <w:tcW w:w="2211" w:type="dxa"/>
            <w:vAlign w:val="center"/>
          </w:tcPr>
          <w:p w14:paraId="323E9BC1" w14:textId="77777777" w:rsidR="000F6C0C" w:rsidRPr="005911E7" w:rsidRDefault="000F6C0C" w:rsidP="005911E7">
            <w:pPr>
              <w:suppressAutoHyphens/>
              <w:overflowPunct w:val="0"/>
              <w:autoSpaceDE w:val="0"/>
              <w:jc w:val="center"/>
              <w:textAlignment w:val="baseline"/>
              <w:rPr>
                <w:rFonts w:cs="Arial"/>
                <w:b/>
                <w:sz w:val="20"/>
              </w:rPr>
            </w:pPr>
            <w:r w:rsidRPr="005911E7">
              <w:rPr>
                <w:rFonts w:cs="Arial"/>
                <w:b/>
                <w:sz w:val="20"/>
              </w:rPr>
              <w:t>Número CAS</w:t>
            </w:r>
          </w:p>
        </w:tc>
      </w:tr>
      <w:tr w:rsidR="000F6C0C" w:rsidRPr="005911E7" w14:paraId="5945C9CA" w14:textId="77777777" w:rsidTr="00365882">
        <w:trPr>
          <w:cantSplit/>
          <w:jc w:val="center"/>
        </w:trPr>
        <w:tc>
          <w:tcPr>
            <w:tcW w:w="2211" w:type="dxa"/>
            <w:vAlign w:val="center"/>
          </w:tcPr>
          <w:p w14:paraId="796CD1C3"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c>
          <w:tcPr>
            <w:tcW w:w="2211" w:type="dxa"/>
            <w:vAlign w:val="center"/>
          </w:tcPr>
          <w:p w14:paraId="5EB82930"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c>
          <w:tcPr>
            <w:tcW w:w="2211" w:type="dxa"/>
            <w:vAlign w:val="center"/>
          </w:tcPr>
          <w:p w14:paraId="5A11004F" w14:textId="77777777" w:rsidR="000F6C0C" w:rsidRPr="005911E7" w:rsidRDefault="000F6C0C" w:rsidP="005911E7">
            <w:pPr>
              <w:suppressAutoHyphens/>
              <w:overflowPunct w:val="0"/>
              <w:autoSpaceDE w:val="0"/>
              <w:jc w:val="center"/>
              <w:textAlignment w:val="baseline"/>
              <w:rPr>
                <w:rFonts w:cs="Arial"/>
                <w:sz w:val="20"/>
              </w:rPr>
            </w:pPr>
            <w:r w:rsidRPr="005911E7">
              <w:rPr>
                <w:rFonts w:cs="Arial"/>
                <w:sz w:val="20"/>
              </w:rPr>
              <w:t>No aplica</w:t>
            </w:r>
          </w:p>
        </w:tc>
      </w:tr>
    </w:tbl>
    <w:p w14:paraId="74897060" w14:textId="77777777" w:rsidR="000F6C0C" w:rsidRPr="005911E7" w:rsidRDefault="000F6C0C" w:rsidP="005911E7">
      <w:pPr>
        <w:rPr>
          <w:rFonts w:cs="Arial"/>
          <w:sz w:val="20"/>
          <w:szCs w:val="20"/>
        </w:rPr>
      </w:pPr>
    </w:p>
    <w:p w14:paraId="57A912A0"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lastRenderedPageBreak/>
        <w:t>MEDIDAS DE PRIMEROS AUXILIOS</w:t>
      </w:r>
    </w:p>
    <w:p w14:paraId="0C3C78CB" w14:textId="77777777" w:rsidR="000F6C0C" w:rsidRPr="005911E7" w:rsidRDefault="000F6C0C" w:rsidP="005911E7">
      <w:pPr>
        <w:rPr>
          <w:rFonts w:cs="Arial"/>
          <w:sz w:val="20"/>
          <w:szCs w:val="20"/>
        </w:rPr>
      </w:pPr>
    </w:p>
    <w:p w14:paraId="06F2B01C" w14:textId="77777777" w:rsidR="000F6C0C" w:rsidRPr="005911E7" w:rsidRDefault="000F6C0C" w:rsidP="005911E7">
      <w:pPr>
        <w:pStyle w:val="Ttulo2"/>
        <w:spacing w:before="0"/>
        <w:ind w:left="567"/>
        <w:rPr>
          <w:rFonts w:cs="Arial"/>
          <w:sz w:val="20"/>
          <w:szCs w:val="20"/>
        </w:rPr>
      </w:pPr>
      <w:r w:rsidRPr="005911E7">
        <w:rPr>
          <w:rFonts w:cs="Arial"/>
          <w:sz w:val="20"/>
          <w:szCs w:val="20"/>
        </w:rPr>
        <w:t>Procedimientos de emergencia y primeros auxilios en caso de:</w:t>
      </w:r>
    </w:p>
    <w:p w14:paraId="275AC3AB" w14:textId="77777777" w:rsidR="000F6C0C" w:rsidRPr="005911E7" w:rsidRDefault="000F6C0C" w:rsidP="005911E7">
      <w:pPr>
        <w:suppressAutoHyphens/>
        <w:overflowPunct w:val="0"/>
        <w:autoSpaceDE w:val="0"/>
        <w:ind w:left="567"/>
        <w:textAlignment w:val="baseline"/>
        <w:rPr>
          <w:rFonts w:cs="Arial"/>
          <w:sz w:val="20"/>
          <w:szCs w:val="20"/>
        </w:rPr>
      </w:pPr>
    </w:p>
    <w:p w14:paraId="60113203"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Inhalación: Dirigirse a un área bien ventilada. Buscar atención médica inmediatamente si ocurre irritación e incomodidad prolongada.</w:t>
      </w:r>
    </w:p>
    <w:p w14:paraId="0EB89474"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Contacto con los ojos: Lavarlos inmediatamente con bastante agua al menos durante 10 minutos. Si la incomodidad persiste, consultar al oftalmólogo inmediatamente.</w:t>
      </w:r>
    </w:p>
    <w:p w14:paraId="5A23E72D"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Contacto con la piel: Lavar con suficiente agua y jabón. Si ocurre irritación o inflamación consultar al médico inmediatamente</w:t>
      </w:r>
    </w:p>
    <w:p w14:paraId="2E689CAA"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Ingestión: Lavar la boca y consumir suficiente agua. No inducir vómito y acudir al médico inmediatamente.</w:t>
      </w:r>
    </w:p>
    <w:p w14:paraId="7E4EEE23" w14:textId="77777777" w:rsidR="000F6C0C" w:rsidRPr="005911E7" w:rsidRDefault="000F6C0C" w:rsidP="005911E7">
      <w:pPr>
        <w:suppressAutoHyphens/>
        <w:overflowPunct w:val="0"/>
        <w:autoSpaceDE w:val="0"/>
        <w:ind w:left="567"/>
        <w:textAlignment w:val="baseline"/>
        <w:rPr>
          <w:rFonts w:cs="Arial"/>
          <w:sz w:val="20"/>
          <w:szCs w:val="20"/>
        </w:rPr>
      </w:pPr>
    </w:p>
    <w:p w14:paraId="3512A063"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Síntomas/efectos más importantes (agudos y/o retardados): </w:t>
      </w:r>
    </w:p>
    <w:p w14:paraId="269FD08E" w14:textId="77777777" w:rsidR="000F6C0C" w:rsidRPr="005911E7" w:rsidRDefault="000F6C0C" w:rsidP="005911E7">
      <w:pPr>
        <w:ind w:left="567"/>
        <w:rPr>
          <w:rFonts w:cs="Arial"/>
          <w:sz w:val="20"/>
          <w:szCs w:val="20"/>
        </w:rPr>
      </w:pPr>
    </w:p>
    <w:p w14:paraId="5C10A237" w14:textId="77777777" w:rsidR="000F6C0C" w:rsidRPr="005911E7" w:rsidRDefault="000F6C0C" w:rsidP="005911E7">
      <w:pPr>
        <w:pStyle w:val="Ttulo2"/>
        <w:numPr>
          <w:ilvl w:val="0"/>
          <w:numId w:val="8"/>
        </w:numPr>
        <w:spacing w:before="0"/>
        <w:ind w:left="567" w:hanging="425"/>
        <w:rPr>
          <w:rFonts w:cs="Arial"/>
          <w:sz w:val="20"/>
          <w:szCs w:val="20"/>
        </w:rPr>
      </w:pPr>
      <w:r w:rsidRPr="005911E7">
        <w:rPr>
          <w:rFonts w:cs="Arial"/>
          <w:sz w:val="20"/>
          <w:szCs w:val="20"/>
        </w:rPr>
        <w:t>Inhalación: Concentraciones elevadas de vapor pueden causar irritaciones del tracto respiratorio.</w:t>
      </w:r>
    </w:p>
    <w:p w14:paraId="052BEE87" w14:textId="77777777" w:rsidR="000F6C0C" w:rsidRPr="005911E7" w:rsidRDefault="000F6C0C" w:rsidP="005911E7">
      <w:pPr>
        <w:pStyle w:val="Prrafodelista"/>
        <w:numPr>
          <w:ilvl w:val="0"/>
          <w:numId w:val="8"/>
        </w:numPr>
        <w:spacing w:after="0" w:line="240" w:lineRule="auto"/>
        <w:ind w:left="567" w:hanging="425"/>
        <w:rPr>
          <w:rFonts w:ascii="Arial" w:eastAsia="Times New Roman" w:hAnsi="Arial" w:cs="Arial"/>
          <w:bCs/>
          <w:sz w:val="20"/>
          <w:szCs w:val="20"/>
        </w:rPr>
      </w:pPr>
      <w:r w:rsidRPr="005911E7">
        <w:rPr>
          <w:rFonts w:ascii="Arial" w:eastAsia="Times New Roman" w:hAnsi="Arial" w:cs="Arial"/>
          <w:bCs/>
          <w:sz w:val="20"/>
          <w:szCs w:val="20"/>
        </w:rPr>
        <w:t>Contacto con los ojos: Contacto directo en los ojos puede causar irritaciones e incomodidad, con sensaciones de quemadura y picazón.</w:t>
      </w:r>
    </w:p>
    <w:p w14:paraId="016A5CA8"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Contacto con la piel: Exposiciones prolongadas pueden producir irritación, inflamaciones picazón o resequedad.</w:t>
      </w:r>
    </w:p>
    <w:p w14:paraId="68714191"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Ingestión: Información no disponible.</w:t>
      </w:r>
    </w:p>
    <w:p w14:paraId="7132AA2D" w14:textId="77777777" w:rsidR="001F1108" w:rsidRPr="005911E7" w:rsidRDefault="001F1108" w:rsidP="005911E7">
      <w:pPr>
        <w:rPr>
          <w:rFonts w:eastAsia="Times New Roman" w:cs="Arial"/>
          <w:bCs/>
          <w:sz w:val="20"/>
          <w:szCs w:val="20"/>
        </w:rPr>
      </w:pPr>
    </w:p>
    <w:p w14:paraId="5BED3BC8"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Antídoto: No aplica.</w:t>
      </w:r>
    </w:p>
    <w:p w14:paraId="371B405F"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Información para médicos: No aplica.</w:t>
      </w:r>
    </w:p>
    <w:p w14:paraId="2B8158C0" w14:textId="77777777" w:rsidR="000F6C0C" w:rsidRPr="005911E7" w:rsidRDefault="000F6C0C" w:rsidP="005911E7">
      <w:pPr>
        <w:rPr>
          <w:rFonts w:cs="Arial"/>
          <w:sz w:val="20"/>
          <w:szCs w:val="20"/>
        </w:rPr>
      </w:pPr>
    </w:p>
    <w:p w14:paraId="66DAACBA" w14:textId="77777777" w:rsidR="000F6C0C" w:rsidRPr="005911E7" w:rsidRDefault="000F6C0C" w:rsidP="005911E7">
      <w:pPr>
        <w:rPr>
          <w:rFonts w:cs="Arial"/>
          <w:sz w:val="20"/>
          <w:szCs w:val="20"/>
        </w:rPr>
      </w:pPr>
    </w:p>
    <w:p w14:paraId="6E21522E"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INCENDIO</w:t>
      </w:r>
    </w:p>
    <w:p w14:paraId="0F5A9D29" w14:textId="77777777" w:rsidR="000F6C0C" w:rsidRPr="005911E7" w:rsidRDefault="000F6C0C" w:rsidP="005911E7">
      <w:pPr>
        <w:rPr>
          <w:rFonts w:cs="Arial"/>
          <w:sz w:val="20"/>
          <w:szCs w:val="20"/>
          <w:lang w:val="es-ES" w:eastAsia="es-ES"/>
        </w:rPr>
      </w:pPr>
    </w:p>
    <w:p w14:paraId="224BD77B" w14:textId="77777777" w:rsidR="000F6C0C" w:rsidRPr="005911E7" w:rsidRDefault="000F6C0C" w:rsidP="005911E7">
      <w:pPr>
        <w:pStyle w:val="Ttulo2"/>
        <w:spacing w:before="0"/>
        <w:ind w:left="567"/>
        <w:rPr>
          <w:rFonts w:cs="Arial"/>
          <w:sz w:val="20"/>
          <w:szCs w:val="20"/>
        </w:rPr>
      </w:pPr>
      <w:r w:rsidRPr="005911E7">
        <w:rPr>
          <w:rFonts w:cs="Arial"/>
          <w:sz w:val="20"/>
          <w:szCs w:val="20"/>
        </w:rPr>
        <w:t>Propiedades de inflamabilidad: Producto no inflamable.</w:t>
      </w:r>
    </w:p>
    <w:p w14:paraId="52965C4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adecuados: Tener disponible CO</w:t>
      </w:r>
      <w:r w:rsidRPr="005911E7">
        <w:rPr>
          <w:rFonts w:cs="Arial"/>
          <w:sz w:val="20"/>
          <w:szCs w:val="20"/>
          <w:vertAlign w:val="subscript"/>
        </w:rPr>
        <w:t>2</w:t>
      </w:r>
      <w:r w:rsidRPr="005911E7">
        <w:rPr>
          <w:rFonts w:cs="Arial"/>
          <w:sz w:val="20"/>
          <w:szCs w:val="20"/>
        </w:rPr>
        <w:t xml:space="preserve"> o polvo de extinción Combata incendios más grandes con espuma resistente al agua o al alcohol.</w:t>
      </w:r>
    </w:p>
    <w:p w14:paraId="6D5E09E5"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inadecuados: El agua puede ser poco efectivo.</w:t>
      </w:r>
    </w:p>
    <w:p w14:paraId="4BAE7FB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Instrucciones para combatir el fuego: Procedimientos estándar para los fuegos Clase A.</w:t>
      </w:r>
    </w:p>
    <w:p w14:paraId="0065798E"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Protección de bomberos: La combustión del producto puede liberar vapores tóxicos. Contenedores cerrados que contengan producto pueden romperse violentamente.</w:t>
      </w:r>
    </w:p>
    <w:p w14:paraId="4FF4DE4E" w14:textId="77777777" w:rsidR="000F6C0C" w:rsidRPr="005911E7" w:rsidRDefault="000F6C0C" w:rsidP="005911E7">
      <w:pPr>
        <w:pStyle w:val="Ttulo2"/>
        <w:spacing w:before="0"/>
        <w:ind w:left="567" w:hanging="567"/>
        <w:rPr>
          <w:rFonts w:cs="Arial"/>
          <w:sz w:val="20"/>
          <w:szCs w:val="20"/>
        </w:rPr>
      </w:pPr>
      <w:r w:rsidRPr="005911E7">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00012624" w14:textId="77777777" w:rsidR="000F6C0C" w:rsidRPr="005911E7" w:rsidRDefault="000F6C0C" w:rsidP="005911E7">
      <w:pPr>
        <w:rPr>
          <w:rFonts w:cs="Arial"/>
          <w:sz w:val="20"/>
          <w:szCs w:val="20"/>
        </w:rPr>
      </w:pPr>
    </w:p>
    <w:p w14:paraId="4720DFBC" w14:textId="124B2EE2" w:rsidR="002321B0" w:rsidRDefault="002321B0">
      <w:pPr>
        <w:spacing w:after="200" w:line="276" w:lineRule="auto"/>
        <w:jc w:val="left"/>
        <w:rPr>
          <w:rFonts w:cs="Arial"/>
          <w:sz w:val="20"/>
          <w:szCs w:val="20"/>
        </w:rPr>
      </w:pPr>
      <w:r>
        <w:rPr>
          <w:rFonts w:cs="Arial"/>
          <w:sz w:val="20"/>
          <w:szCs w:val="20"/>
        </w:rPr>
        <w:br w:type="page"/>
      </w:r>
    </w:p>
    <w:p w14:paraId="69523F09" w14:textId="77777777" w:rsidR="000F6C0C" w:rsidRPr="005911E7" w:rsidRDefault="000F6C0C" w:rsidP="005911E7">
      <w:pPr>
        <w:rPr>
          <w:rFonts w:cs="Arial"/>
          <w:sz w:val="20"/>
          <w:szCs w:val="20"/>
        </w:rPr>
      </w:pPr>
    </w:p>
    <w:p w14:paraId="53341307"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VERTIDO ACCIDENTAL</w:t>
      </w:r>
    </w:p>
    <w:p w14:paraId="78622246" w14:textId="77777777" w:rsidR="001F1108" w:rsidRPr="005911E7" w:rsidRDefault="001F1108" w:rsidP="005911E7">
      <w:pPr>
        <w:rPr>
          <w:rFonts w:cs="Arial"/>
          <w:sz w:val="20"/>
          <w:szCs w:val="20"/>
          <w:lang w:val="es-ES" w:eastAsia="es-ES"/>
        </w:rPr>
      </w:pPr>
    </w:p>
    <w:p w14:paraId="0FCAD22E" w14:textId="77777777" w:rsidR="000F6C0C" w:rsidRPr="005911E7" w:rsidRDefault="000F6C0C" w:rsidP="005911E7">
      <w:pPr>
        <w:pStyle w:val="Ttulo2"/>
        <w:suppressAutoHyphens/>
        <w:overflowPunct w:val="0"/>
        <w:autoSpaceDE w:val="0"/>
        <w:spacing w:before="0"/>
        <w:ind w:left="567"/>
        <w:textAlignment w:val="baseline"/>
        <w:rPr>
          <w:rFonts w:cs="Arial"/>
          <w:sz w:val="20"/>
          <w:szCs w:val="20"/>
        </w:rPr>
      </w:pPr>
      <w:r w:rsidRPr="005911E7">
        <w:rPr>
          <w:rFonts w:cs="Arial"/>
          <w:sz w:val="20"/>
          <w:szCs w:val="20"/>
        </w:rPr>
        <w:t xml:space="preserve">Técnicas, procedimientos, materiales y equipo de protección: </w:t>
      </w:r>
    </w:p>
    <w:p w14:paraId="2FE86393" w14:textId="77777777" w:rsidR="00763817" w:rsidRPr="005911E7" w:rsidRDefault="00763817" w:rsidP="005911E7">
      <w:pPr>
        <w:rPr>
          <w:rFonts w:cs="Arial"/>
          <w:sz w:val="20"/>
          <w:szCs w:val="20"/>
        </w:rPr>
      </w:pPr>
    </w:p>
    <w:p w14:paraId="72EDF1FE"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Derrames pequeños: Recoger manualmente usando papel absorbente. Disponer el papel contaminado de acuerdo a las regulaciones internas de deshechos químicos. Se debe usar gafas de protección y guantes durante esta acción.</w:t>
      </w:r>
    </w:p>
    <w:p w14:paraId="2D69A1D3"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Derrames grandes: Usar una espátula plástica o una escoba para llevar el líquido derramado hacía un contenedor. Limpiar el remanente con alcohol y paños absorbentes.</w:t>
      </w:r>
    </w:p>
    <w:p w14:paraId="732B24D0" w14:textId="77777777" w:rsidR="00ED0B4E" w:rsidRPr="005911E7" w:rsidRDefault="00ED0B4E" w:rsidP="005911E7">
      <w:pPr>
        <w:ind w:left="567"/>
        <w:rPr>
          <w:rFonts w:cs="Arial"/>
          <w:sz w:val="20"/>
          <w:szCs w:val="20"/>
        </w:rPr>
      </w:pPr>
    </w:p>
    <w:p w14:paraId="4871DB91" w14:textId="77777777" w:rsidR="000F6C0C" w:rsidRPr="005911E7" w:rsidRDefault="000F6C0C" w:rsidP="005911E7">
      <w:pPr>
        <w:pStyle w:val="Ttulo2"/>
        <w:spacing w:before="0"/>
        <w:ind w:left="567"/>
        <w:rPr>
          <w:rFonts w:cs="Arial"/>
          <w:sz w:val="20"/>
          <w:szCs w:val="20"/>
        </w:rPr>
      </w:pPr>
      <w:r w:rsidRPr="005911E7">
        <w:rPr>
          <w:rFonts w:cs="Arial"/>
          <w:sz w:val="20"/>
          <w:szCs w:val="20"/>
        </w:rPr>
        <w:t>Precauciones ambientales: El producto no debe penetrar en el sistema de alcantarillado, ni entrar en contacto con aguas superficiales o subterráneas.</w:t>
      </w:r>
    </w:p>
    <w:p w14:paraId="53012131" w14:textId="77777777" w:rsidR="000F6C0C" w:rsidRPr="005911E7" w:rsidRDefault="000F6C0C" w:rsidP="005911E7">
      <w:pPr>
        <w:pStyle w:val="Ttulo2"/>
        <w:spacing w:before="0"/>
        <w:ind w:left="567"/>
        <w:rPr>
          <w:rFonts w:cs="Arial"/>
          <w:sz w:val="20"/>
          <w:szCs w:val="20"/>
        </w:rPr>
      </w:pPr>
      <w:r w:rsidRPr="005911E7">
        <w:rPr>
          <w:rFonts w:cs="Arial"/>
          <w:sz w:val="20"/>
          <w:szCs w:val="20"/>
        </w:rPr>
        <w:t>Otras consideraciones: El material desechable contaminado, usado para limpiar los derrames, debe eliminarse de conformidad con las disposiciones establecidas.</w:t>
      </w:r>
    </w:p>
    <w:p w14:paraId="6D6334A2" w14:textId="77777777" w:rsidR="000F6C0C" w:rsidRPr="005911E7" w:rsidRDefault="000F6C0C" w:rsidP="005911E7">
      <w:pPr>
        <w:rPr>
          <w:rFonts w:cs="Arial"/>
          <w:sz w:val="20"/>
          <w:szCs w:val="20"/>
        </w:rPr>
      </w:pPr>
    </w:p>
    <w:p w14:paraId="114F6BD5" w14:textId="77777777" w:rsidR="001F1108" w:rsidRPr="005911E7" w:rsidRDefault="001F1108" w:rsidP="005911E7">
      <w:pPr>
        <w:rPr>
          <w:rFonts w:cs="Arial"/>
          <w:sz w:val="20"/>
          <w:szCs w:val="20"/>
        </w:rPr>
      </w:pPr>
    </w:p>
    <w:p w14:paraId="11E710E8"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MANEJO Y ALMACENAMIENTO</w:t>
      </w:r>
    </w:p>
    <w:p w14:paraId="2BC3231B" w14:textId="77777777" w:rsidR="001F1108" w:rsidRPr="005911E7" w:rsidRDefault="001F1108" w:rsidP="005911E7">
      <w:pPr>
        <w:rPr>
          <w:rFonts w:cs="Arial"/>
          <w:sz w:val="20"/>
          <w:szCs w:val="20"/>
          <w:lang w:val="es-ES" w:eastAsia="es-ES"/>
        </w:rPr>
      </w:pPr>
    </w:p>
    <w:p w14:paraId="17D4ADB1" w14:textId="77777777" w:rsidR="00441594" w:rsidRPr="005C6C31" w:rsidRDefault="00441594" w:rsidP="00441594">
      <w:pPr>
        <w:pStyle w:val="Ttulo2"/>
        <w:spacing w:before="0"/>
        <w:ind w:left="567"/>
        <w:rPr>
          <w:sz w:val="20"/>
          <w:szCs w:val="20"/>
          <w:lang w:val="es-ES" w:eastAsia="es-ES"/>
        </w:rPr>
      </w:pPr>
      <w:r w:rsidRPr="005C6C31">
        <w:rPr>
          <w:sz w:val="20"/>
          <w:szCs w:val="20"/>
          <w:lang w:eastAsia="es-ES"/>
        </w:rPr>
        <w:t xml:space="preserve">Manipulación: Se deben tomar precauciones para una manipulación segura antes de manipular el producto, consulte todas las demás secciones de esta Hoja de Datos de Seguridad. Evite fugas del producto al medio ambiente. No coma, beba ni fume durante su manipulación. </w:t>
      </w:r>
    </w:p>
    <w:p w14:paraId="55181ADE" w14:textId="77777777" w:rsidR="00441594" w:rsidRPr="00545293" w:rsidRDefault="00441594" w:rsidP="00441594">
      <w:pPr>
        <w:pStyle w:val="Ttulo2"/>
        <w:spacing w:before="0"/>
        <w:ind w:left="567"/>
        <w:rPr>
          <w:sz w:val="20"/>
          <w:szCs w:val="20"/>
          <w:lang w:val="es-ES" w:eastAsia="es-ES"/>
        </w:rPr>
      </w:pPr>
      <w:r w:rsidRPr="005C6C31">
        <w:rPr>
          <w:sz w:val="20"/>
          <w:szCs w:val="20"/>
          <w:lang w:eastAsia="es-ES"/>
        </w:rPr>
        <w:t xml:space="preserve">Almacenamiento: Almacene el producto sellado antes y después de su uso en instalaciones secas y frescas, sin exposición directa a ningún tipo de luz a temperatura ambiente </w:t>
      </w:r>
      <w:r w:rsidRPr="00192813">
        <w:rPr>
          <w:rFonts w:cs="Arial"/>
          <w:sz w:val="20"/>
          <w:szCs w:val="20"/>
        </w:rPr>
        <w:t>(&lt; 30</w:t>
      </w:r>
      <w:r w:rsidRPr="00192813">
        <w:rPr>
          <w:rFonts w:cs="Arial"/>
          <w:sz w:val="20"/>
          <w:szCs w:val="20"/>
          <w:vertAlign w:val="superscript"/>
        </w:rPr>
        <w:t>o</w:t>
      </w:r>
      <w:r w:rsidRPr="00192813">
        <w:rPr>
          <w:rFonts w:cs="Arial"/>
          <w:sz w:val="20"/>
          <w:szCs w:val="20"/>
        </w:rPr>
        <w:t>C / 86</w:t>
      </w:r>
      <w:r w:rsidRPr="00192813">
        <w:rPr>
          <w:rFonts w:cs="Arial"/>
          <w:sz w:val="20"/>
          <w:szCs w:val="20"/>
          <w:vertAlign w:val="superscript"/>
        </w:rPr>
        <w:t>o</w:t>
      </w:r>
      <w:r w:rsidRPr="00192813">
        <w:rPr>
          <w:rFonts w:cs="Arial"/>
          <w:sz w:val="20"/>
          <w:szCs w:val="20"/>
        </w:rPr>
        <w:t xml:space="preserve">F). </w:t>
      </w:r>
      <w:r w:rsidRPr="005C6C31">
        <w:rPr>
          <w:sz w:val="20"/>
          <w:szCs w:val="20"/>
          <w:lang w:eastAsia="es-ES"/>
        </w:rPr>
        <w:t>Mantenga el producto alejado de fuentes de ignición. Evite almacenarlo cerca de alimentos y bebidas.</w:t>
      </w:r>
    </w:p>
    <w:p w14:paraId="4B617FE4" w14:textId="77777777" w:rsidR="000F6C0C" w:rsidRPr="005911E7" w:rsidRDefault="000F6C0C" w:rsidP="005911E7">
      <w:pPr>
        <w:pStyle w:val="Ttulo1"/>
        <w:numPr>
          <w:ilvl w:val="0"/>
          <w:numId w:val="0"/>
        </w:numPr>
        <w:suppressAutoHyphens/>
        <w:overflowPunct w:val="0"/>
        <w:autoSpaceDE w:val="0"/>
        <w:ind w:left="680"/>
        <w:textAlignment w:val="baseline"/>
        <w:rPr>
          <w:sz w:val="20"/>
          <w:szCs w:val="20"/>
          <w:lang w:val="es-ES"/>
        </w:rPr>
      </w:pPr>
    </w:p>
    <w:p w14:paraId="76741BC0" w14:textId="77777777" w:rsidR="000F6C0C" w:rsidRPr="005911E7" w:rsidRDefault="000F6C0C" w:rsidP="005911E7">
      <w:pPr>
        <w:rPr>
          <w:rFonts w:cs="Arial"/>
          <w:sz w:val="20"/>
          <w:szCs w:val="20"/>
          <w:lang w:val="es-ES" w:eastAsia="es-ES"/>
        </w:rPr>
      </w:pPr>
    </w:p>
    <w:p w14:paraId="5F59915B" w14:textId="77777777" w:rsidR="000F6C0C"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CONTROLES DE EXPOSICIÓN Y PROTECCIÓN PERSONAL</w:t>
      </w:r>
    </w:p>
    <w:p w14:paraId="52EF53F1" w14:textId="77777777" w:rsidR="002B73C7" w:rsidRDefault="002B73C7" w:rsidP="002B73C7">
      <w:pPr>
        <w:rPr>
          <w:sz w:val="20"/>
          <w:szCs w:val="20"/>
          <w:lang w:val="es-ES" w:eastAsia="es-ES"/>
        </w:rPr>
      </w:pPr>
    </w:p>
    <w:p w14:paraId="3A1C5827" w14:textId="7923F4EF" w:rsidR="002B73C7" w:rsidRDefault="002B73C7" w:rsidP="00132B38">
      <w:pPr>
        <w:pStyle w:val="Ttulo2"/>
        <w:spacing w:before="0"/>
        <w:ind w:left="567"/>
        <w:rPr>
          <w:rFonts w:cs="Arial"/>
          <w:sz w:val="20"/>
          <w:szCs w:val="20"/>
        </w:rPr>
      </w:pPr>
      <w:r w:rsidRPr="00132B38">
        <w:rPr>
          <w:sz w:val="20"/>
          <w:szCs w:val="20"/>
          <w:lang w:eastAsia="es-ES"/>
        </w:rPr>
        <w:t>Condiciones</w:t>
      </w:r>
      <w:r w:rsidRPr="005911E7">
        <w:rPr>
          <w:rFonts w:cs="Arial"/>
          <w:sz w:val="20"/>
          <w:szCs w:val="20"/>
        </w:rPr>
        <w:t xml:space="preserve"> para controlar la exposición: No consuma alimentos, bebidas ni fume mientras esté manipulando el producto.</w:t>
      </w:r>
    </w:p>
    <w:p w14:paraId="7C5D43A7" w14:textId="2EA07842" w:rsidR="002B73C7" w:rsidRDefault="002B73C7" w:rsidP="00132B38">
      <w:pPr>
        <w:pStyle w:val="Ttulo2"/>
        <w:spacing w:before="0"/>
        <w:ind w:left="567"/>
        <w:rPr>
          <w:rFonts w:cs="Arial"/>
          <w:sz w:val="20"/>
          <w:szCs w:val="20"/>
        </w:rPr>
      </w:pPr>
      <w:r w:rsidRPr="00132B38">
        <w:rPr>
          <w:sz w:val="20"/>
          <w:szCs w:val="20"/>
          <w:lang w:eastAsia="es-ES"/>
        </w:rPr>
        <w:t>Parámetros</w:t>
      </w:r>
      <w:r w:rsidRPr="005911E7">
        <w:rPr>
          <w:rFonts w:cs="Arial"/>
          <w:sz w:val="20"/>
          <w:szCs w:val="20"/>
        </w:rPr>
        <w:t xml:space="preserve"> de exposición: No disponibles.</w:t>
      </w:r>
    </w:p>
    <w:p w14:paraId="6EA2E9A4" w14:textId="560465CC" w:rsidR="002B73C7" w:rsidRDefault="002B73C7" w:rsidP="00132B38">
      <w:pPr>
        <w:pStyle w:val="Ttulo2"/>
        <w:spacing w:before="0"/>
        <w:ind w:left="567"/>
        <w:rPr>
          <w:rFonts w:cs="Arial"/>
          <w:sz w:val="20"/>
          <w:szCs w:val="20"/>
        </w:rPr>
      </w:pPr>
      <w:r w:rsidRPr="00132B38">
        <w:rPr>
          <w:sz w:val="20"/>
          <w:szCs w:val="20"/>
          <w:lang w:eastAsia="es-ES"/>
        </w:rPr>
        <w:t>Controles</w:t>
      </w:r>
      <w:r w:rsidRPr="005911E7">
        <w:rPr>
          <w:rFonts w:cs="Arial"/>
          <w:sz w:val="20"/>
          <w:szCs w:val="20"/>
        </w:rPr>
        <w:t xml:space="preserve"> de ingeniería: Debe haber condiciones apropiadas de ventilación o extracción de aire en el lugar donde se manipule el producto para evitar exposiciones prolongadas a vapores. Evitar áreas con paredes y pisos porosos.</w:t>
      </w:r>
    </w:p>
    <w:p w14:paraId="406429B3" w14:textId="5DA089D9" w:rsidR="002B73C7" w:rsidRDefault="002B73C7" w:rsidP="00132B38">
      <w:pPr>
        <w:pStyle w:val="Ttulo2"/>
        <w:spacing w:before="0"/>
        <w:ind w:left="567"/>
        <w:rPr>
          <w:rFonts w:cs="Arial"/>
          <w:sz w:val="20"/>
          <w:szCs w:val="20"/>
        </w:rPr>
      </w:pPr>
      <w:r w:rsidRPr="00132B38">
        <w:rPr>
          <w:sz w:val="20"/>
          <w:szCs w:val="20"/>
          <w:lang w:eastAsia="es-ES"/>
        </w:rPr>
        <w:t>Equipo</w:t>
      </w:r>
      <w:r w:rsidRPr="005911E7">
        <w:rPr>
          <w:rFonts w:cs="Arial"/>
          <w:sz w:val="20"/>
          <w:szCs w:val="20"/>
        </w:rPr>
        <w:t xml:space="preserve"> de protección personal: Vestir elementos de protección como guantes, bata de laboratorio y gafas de seguridad cuando se manipula el producto. En caso de existir poca ventilación en el área de trabajo usar mascarilla con filtro de protección respiratoria.</w:t>
      </w:r>
    </w:p>
    <w:p w14:paraId="6297A6FB" w14:textId="460C7FE7" w:rsidR="00132B38" w:rsidRPr="00132B38" w:rsidRDefault="00132B38" w:rsidP="00132B38">
      <w:pPr>
        <w:pStyle w:val="Ttulo2"/>
        <w:spacing w:before="0"/>
        <w:ind w:left="567"/>
        <w:rPr>
          <w:sz w:val="20"/>
          <w:szCs w:val="20"/>
        </w:rPr>
      </w:pPr>
      <w:r w:rsidRPr="005911E7">
        <w:rPr>
          <w:sz w:val="20"/>
          <w:szCs w:val="20"/>
          <w:lang w:eastAsia="es-ES"/>
        </w:rPr>
        <w:t>Control</w:t>
      </w:r>
      <w:r w:rsidRPr="005911E7">
        <w:rPr>
          <w:sz w:val="20"/>
          <w:szCs w:val="20"/>
        </w:rPr>
        <w:t xml:space="preserve"> de exposición ambiental: Las emisiones generadas por el proceso de fabricación, incluido los generados por equipos de ventilación, deben verificarse para garantizar el     cumplimiento de las normas ambientales.</w:t>
      </w:r>
    </w:p>
    <w:p w14:paraId="0DA9D5CA" w14:textId="77777777" w:rsidR="002B73C7" w:rsidRDefault="002B73C7" w:rsidP="002B73C7">
      <w:pPr>
        <w:rPr>
          <w:sz w:val="20"/>
          <w:szCs w:val="20"/>
          <w:lang w:val="es-ES" w:eastAsia="es-ES"/>
        </w:rPr>
      </w:pPr>
    </w:p>
    <w:p w14:paraId="0987E882" w14:textId="77777777" w:rsidR="000F6C0C" w:rsidRPr="005911E7" w:rsidRDefault="000F6C0C" w:rsidP="005911E7">
      <w:pPr>
        <w:rPr>
          <w:rFonts w:cs="Arial"/>
          <w:sz w:val="20"/>
          <w:szCs w:val="20"/>
        </w:rPr>
      </w:pPr>
    </w:p>
    <w:p w14:paraId="3DEF7ECC"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PROPIEDADES FÍSICAS Y QUÍMICAS</w:t>
      </w:r>
    </w:p>
    <w:p w14:paraId="27E01B19" w14:textId="77777777" w:rsidR="000F6C0C" w:rsidRPr="005911E7" w:rsidRDefault="000F6C0C" w:rsidP="005911E7">
      <w:pPr>
        <w:pStyle w:val="Ttulo2"/>
        <w:numPr>
          <w:ilvl w:val="0"/>
          <w:numId w:val="0"/>
        </w:numPr>
        <w:spacing w:before="0"/>
        <w:ind w:left="576" w:hanging="576"/>
        <w:rPr>
          <w:rFonts w:cs="Arial"/>
          <w:sz w:val="20"/>
          <w:szCs w:val="20"/>
        </w:rPr>
      </w:pPr>
    </w:p>
    <w:p w14:paraId="5B7C5064" w14:textId="4B6EC2F5" w:rsidR="000F6C0C" w:rsidRPr="005911E7" w:rsidRDefault="000F6C0C" w:rsidP="005911E7">
      <w:pPr>
        <w:numPr>
          <w:ilvl w:val="0"/>
          <w:numId w:val="2"/>
        </w:numPr>
        <w:suppressAutoHyphens/>
        <w:overflowPunct w:val="0"/>
        <w:autoSpaceDE w:val="0"/>
        <w:textAlignment w:val="baseline"/>
        <w:rPr>
          <w:rFonts w:cs="Arial"/>
          <w:sz w:val="20"/>
          <w:szCs w:val="20"/>
          <w:lang w:val="pt-BR"/>
        </w:rPr>
      </w:pPr>
      <w:r w:rsidRPr="005911E7">
        <w:rPr>
          <w:rFonts w:cs="Arial"/>
          <w:sz w:val="20"/>
          <w:szCs w:val="20"/>
          <w:lang w:val="pt-BR"/>
        </w:rPr>
        <w:t xml:space="preserve">Apariencia: Líquido viscoso </w:t>
      </w:r>
      <w:r w:rsidR="00441594">
        <w:rPr>
          <w:rFonts w:cs="Arial"/>
          <w:sz w:val="20"/>
          <w:szCs w:val="20"/>
          <w:lang w:val="pt-BR"/>
        </w:rPr>
        <w:t>opaco de color diente.</w:t>
      </w:r>
    </w:p>
    <w:p w14:paraId="4B250304" w14:textId="08EB4C3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Olor: Olor acrílico</w:t>
      </w:r>
      <w:r w:rsidR="00843EC0" w:rsidRPr="005911E7">
        <w:rPr>
          <w:rFonts w:cs="Arial"/>
          <w:sz w:val="20"/>
          <w:szCs w:val="20"/>
        </w:rPr>
        <w:t>.</w:t>
      </w:r>
    </w:p>
    <w:p w14:paraId="65F17F80" w14:textId="45D8018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Umbral de olor: No disponible</w:t>
      </w:r>
      <w:r w:rsidR="00843EC0" w:rsidRPr="005911E7">
        <w:rPr>
          <w:rFonts w:cs="Arial"/>
          <w:sz w:val="20"/>
          <w:szCs w:val="20"/>
        </w:rPr>
        <w:t>.</w:t>
      </w:r>
    </w:p>
    <w:p w14:paraId="7CB5438A" w14:textId="0ABF2AD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Estado físico: Líquido</w:t>
      </w:r>
      <w:r w:rsidR="00843EC0" w:rsidRPr="005911E7">
        <w:rPr>
          <w:rFonts w:cs="Arial"/>
          <w:sz w:val="20"/>
          <w:szCs w:val="20"/>
        </w:rPr>
        <w:t>.</w:t>
      </w:r>
    </w:p>
    <w:p w14:paraId="50ECF081" w14:textId="62DBB75F"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pH: No disponible</w:t>
      </w:r>
      <w:r w:rsidR="00843EC0" w:rsidRPr="005911E7">
        <w:rPr>
          <w:rFonts w:cs="Arial"/>
          <w:sz w:val="20"/>
          <w:szCs w:val="20"/>
        </w:rPr>
        <w:t>.</w:t>
      </w:r>
    </w:p>
    <w:p w14:paraId="2CD369F1" w14:textId="2216B0F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congelación o fusión: No disponible</w:t>
      </w:r>
      <w:r w:rsidR="00843EC0" w:rsidRPr="005911E7">
        <w:rPr>
          <w:rFonts w:cs="Arial"/>
          <w:sz w:val="20"/>
          <w:szCs w:val="20"/>
        </w:rPr>
        <w:t>.</w:t>
      </w:r>
    </w:p>
    <w:p w14:paraId="45941DAA" w14:textId="5B9004C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evaporación: No disponible</w:t>
      </w:r>
      <w:r w:rsidR="00843EC0" w:rsidRPr="005911E7">
        <w:rPr>
          <w:rFonts w:cs="Arial"/>
          <w:sz w:val="20"/>
          <w:szCs w:val="20"/>
        </w:rPr>
        <w:t>.</w:t>
      </w:r>
    </w:p>
    <w:p w14:paraId="5E42D7CD" w14:textId="3F14AC6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inicial y rango de ebullición: No disponible</w:t>
      </w:r>
      <w:r w:rsidR="00843EC0" w:rsidRPr="005911E7">
        <w:rPr>
          <w:rFonts w:cs="Arial"/>
          <w:sz w:val="20"/>
          <w:szCs w:val="20"/>
        </w:rPr>
        <w:t>.</w:t>
      </w:r>
    </w:p>
    <w:p w14:paraId="455DB388" w14:textId="7CBCE7D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inflamación (flash point): &gt;100</w:t>
      </w:r>
      <w:r w:rsidR="00843EC0" w:rsidRPr="005911E7">
        <w:rPr>
          <w:rFonts w:cs="Arial"/>
          <w:sz w:val="20"/>
          <w:szCs w:val="20"/>
        </w:rPr>
        <w:t xml:space="preserve"> </w:t>
      </w:r>
      <w:r w:rsidRPr="005911E7">
        <w:rPr>
          <w:rFonts w:cs="Arial"/>
          <w:sz w:val="20"/>
          <w:szCs w:val="20"/>
        </w:rPr>
        <w:t>°C (&gt;212</w:t>
      </w:r>
      <w:r w:rsidR="00843EC0" w:rsidRPr="005911E7">
        <w:rPr>
          <w:rFonts w:cs="Arial"/>
          <w:sz w:val="20"/>
          <w:szCs w:val="20"/>
        </w:rPr>
        <w:t xml:space="preserve"> </w:t>
      </w:r>
      <w:r w:rsidRPr="005911E7">
        <w:rPr>
          <w:rFonts w:cs="Arial"/>
          <w:sz w:val="20"/>
          <w:szCs w:val="20"/>
        </w:rPr>
        <w:t>°F)</w:t>
      </w:r>
      <w:r w:rsidR="00843EC0" w:rsidRPr="005911E7">
        <w:rPr>
          <w:rFonts w:cs="Arial"/>
          <w:sz w:val="20"/>
          <w:szCs w:val="20"/>
        </w:rPr>
        <w:t>.</w:t>
      </w:r>
    </w:p>
    <w:p w14:paraId="36BD3D00" w14:textId="76171B3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Tasa de evaporación: No disponible</w:t>
      </w:r>
      <w:r w:rsidR="00843EC0" w:rsidRPr="005911E7">
        <w:rPr>
          <w:rFonts w:cs="Arial"/>
          <w:sz w:val="20"/>
          <w:szCs w:val="20"/>
        </w:rPr>
        <w:t>.</w:t>
      </w:r>
    </w:p>
    <w:p w14:paraId="14DA059D" w14:textId="6F7BED6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Inflamabilidad (sólido gas): No disponible</w:t>
      </w:r>
      <w:r w:rsidR="00843EC0" w:rsidRPr="005911E7">
        <w:rPr>
          <w:rFonts w:cs="Arial"/>
          <w:sz w:val="20"/>
          <w:szCs w:val="20"/>
        </w:rPr>
        <w:t>.</w:t>
      </w:r>
    </w:p>
    <w:p w14:paraId="0B161EFF" w14:textId="004FCCA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Límite superior/inferior de inflamabilidad o explosión: No disponible</w:t>
      </w:r>
      <w:r w:rsidR="00843EC0" w:rsidRPr="005911E7">
        <w:rPr>
          <w:rFonts w:cs="Arial"/>
          <w:sz w:val="20"/>
          <w:szCs w:val="20"/>
        </w:rPr>
        <w:t>.</w:t>
      </w:r>
    </w:p>
    <w:p w14:paraId="6AAFD0A2" w14:textId="106B181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Presión de vapor: No disponible</w:t>
      </w:r>
      <w:r w:rsidR="00843EC0" w:rsidRPr="005911E7">
        <w:rPr>
          <w:rFonts w:cs="Arial"/>
          <w:sz w:val="20"/>
          <w:szCs w:val="20"/>
        </w:rPr>
        <w:t>.</w:t>
      </w:r>
    </w:p>
    <w:p w14:paraId="75E3D94C" w14:textId="7787A94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de vapor: No disponible</w:t>
      </w:r>
      <w:r w:rsidR="00843EC0" w:rsidRPr="005911E7">
        <w:rPr>
          <w:rFonts w:cs="Arial"/>
          <w:sz w:val="20"/>
          <w:szCs w:val="20"/>
        </w:rPr>
        <w:t>.</w:t>
      </w:r>
    </w:p>
    <w:p w14:paraId="411441E1" w14:textId="2A770F14"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Gravedad específica o densidad relativa: No disponible</w:t>
      </w:r>
      <w:r w:rsidR="00843EC0" w:rsidRPr="005911E7">
        <w:rPr>
          <w:rFonts w:cs="Arial"/>
          <w:sz w:val="20"/>
          <w:szCs w:val="20"/>
        </w:rPr>
        <w:t>.</w:t>
      </w:r>
    </w:p>
    <w:p w14:paraId="41302596" w14:textId="348A33F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Solubilidad en agua:  Insoluble</w:t>
      </w:r>
      <w:r w:rsidR="00843EC0" w:rsidRPr="005911E7">
        <w:rPr>
          <w:rFonts w:cs="Arial"/>
          <w:sz w:val="20"/>
          <w:szCs w:val="20"/>
        </w:rPr>
        <w:t>.</w:t>
      </w:r>
    </w:p>
    <w:p w14:paraId="6F1EC4F4" w14:textId="34F8E320"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Coeficiente de reparto n-octanol/agua: No disponible</w:t>
      </w:r>
      <w:r w:rsidR="00843EC0" w:rsidRPr="005911E7">
        <w:rPr>
          <w:rFonts w:cs="Arial"/>
          <w:sz w:val="20"/>
          <w:szCs w:val="20"/>
        </w:rPr>
        <w:t>.</w:t>
      </w:r>
    </w:p>
    <w:p w14:paraId="0A76C033" w14:textId="4B2E0C4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Temperatura de auto-ignición: No disponible</w:t>
      </w:r>
      <w:r w:rsidR="00843EC0" w:rsidRPr="005911E7">
        <w:rPr>
          <w:rFonts w:cs="Arial"/>
          <w:sz w:val="20"/>
          <w:szCs w:val="20"/>
        </w:rPr>
        <w:t>.</w:t>
      </w:r>
    </w:p>
    <w:p w14:paraId="08B82C3D" w14:textId="4099EED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Temperatura de descomposición: No disponible</w:t>
      </w:r>
      <w:r w:rsidR="00843EC0" w:rsidRPr="005911E7">
        <w:rPr>
          <w:rFonts w:cs="Arial"/>
          <w:sz w:val="20"/>
          <w:szCs w:val="20"/>
        </w:rPr>
        <w:t>.</w:t>
      </w:r>
    </w:p>
    <w:p w14:paraId="1C85CD1F" w14:textId="6C6C68EC"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Valor de calor: No disponible</w:t>
      </w:r>
      <w:r w:rsidR="00843EC0" w:rsidRPr="005911E7">
        <w:rPr>
          <w:rFonts w:cs="Arial"/>
          <w:sz w:val="20"/>
          <w:szCs w:val="20"/>
        </w:rPr>
        <w:t>.</w:t>
      </w:r>
    </w:p>
    <w:p w14:paraId="541AD123" w14:textId="1602162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Tamaño de partícula: No disponible</w:t>
      </w:r>
      <w:r w:rsidR="00843EC0" w:rsidRPr="005911E7">
        <w:rPr>
          <w:rFonts w:cs="Arial"/>
          <w:sz w:val="20"/>
          <w:szCs w:val="20"/>
        </w:rPr>
        <w:t>.</w:t>
      </w:r>
    </w:p>
    <w:p w14:paraId="23D6125E" w14:textId="6917B52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Contenido de compuestos orgánicos volátiles: No disponible</w:t>
      </w:r>
      <w:r w:rsidR="00843EC0" w:rsidRPr="005911E7">
        <w:rPr>
          <w:rFonts w:cs="Arial"/>
          <w:sz w:val="20"/>
          <w:szCs w:val="20"/>
        </w:rPr>
        <w:t>.</w:t>
      </w:r>
    </w:p>
    <w:p w14:paraId="668B7424" w14:textId="4D8D3F62"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ablandamiento: No disponible</w:t>
      </w:r>
      <w:r w:rsidR="00843EC0" w:rsidRPr="005911E7">
        <w:rPr>
          <w:rFonts w:cs="Arial"/>
          <w:sz w:val="20"/>
          <w:szCs w:val="20"/>
        </w:rPr>
        <w:t>.</w:t>
      </w:r>
    </w:p>
    <w:p w14:paraId="0EF37AAC" w14:textId="3EC55E8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Pour point: No disponible</w:t>
      </w:r>
      <w:r w:rsidR="00843EC0" w:rsidRPr="005911E7">
        <w:rPr>
          <w:rFonts w:cs="Arial"/>
          <w:sz w:val="20"/>
          <w:szCs w:val="20"/>
        </w:rPr>
        <w:t>.</w:t>
      </w:r>
    </w:p>
    <w:p w14:paraId="2DB5DA0C" w14:textId="57CE7711" w:rsidR="000F6C0C" w:rsidRPr="008668CF" w:rsidRDefault="000F6C0C" w:rsidP="005911E7">
      <w:pPr>
        <w:numPr>
          <w:ilvl w:val="0"/>
          <w:numId w:val="2"/>
        </w:numPr>
        <w:suppressAutoHyphens/>
        <w:overflowPunct w:val="0"/>
        <w:autoSpaceDE w:val="0"/>
        <w:textAlignment w:val="baseline"/>
        <w:rPr>
          <w:rFonts w:cs="Arial"/>
          <w:sz w:val="20"/>
          <w:szCs w:val="20"/>
        </w:rPr>
      </w:pPr>
      <w:r w:rsidRPr="008668CF">
        <w:rPr>
          <w:rFonts w:cs="Arial"/>
          <w:sz w:val="20"/>
          <w:szCs w:val="20"/>
        </w:rPr>
        <w:t xml:space="preserve">Viscosidad: </w:t>
      </w:r>
      <w:r w:rsidR="00451A06" w:rsidRPr="008668CF">
        <w:rPr>
          <w:rFonts w:cs="Arial"/>
          <w:sz w:val="20"/>
          <w:szCs w:val="20"/>
          <w:lang w:val="en-US"/>
        </w:rPr>
        <w:t>330 – 430 cP.</w:t>
      </w:r>
    </w:p>
    <w:p w14:paraId="347AD5BA" w14:textId="34C754C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aparente (bulk density): 1,1 g/cm</w:t>
      </w:r>
      <w:r w:rsidRPr="005911E7">
        <w:rPr>
          <w:rFonts w:cs="Arial"/>
          <w:sz w:val="20"/>
          <w:szCs w:val="20"/>
          <w:vertAlign w:val="superscript"/>
        </w:rPr>
        <w:t>3</w:t>
      </w:r>
      <w:r w:rsidR="00843EC0" w:rsidRPr="005911E7">
        <w:rPr>
          <w:rFonts w:cs="Arial"/>
          <w:sz w:val="20"/>
          <w:szCs w:val="20"/>
        </w:rPr>
        <w:t>.</w:t>
      </w:r>
    </w:p>
    <w:p w14:paraId="67661277" w14:textId="5E0C2EE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volatilidad: No disponible</w:t>
      </w:r>
      <w:r w:rsidR="00843EC0" w:rsidRPr="005911E7">
        <w:rPr>
          <w:rFonts w:cs="Arial"/>
          <w:sz w:val="20"/>
          <w:szCs w:val="20"/>
        </w:rPr>
        <w:t>.</w:t>
      </w:r>
    </w:p>
    <w:p w14:paraId="51DF4D86" w14:textId="14715C18"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Concentración del vapor saturado: No disponible</w:t>
      </w:r>
      <w:r w:rsidR="00843EC0" w:rsidRPr="005911E7">
        <w:rPr>
          <w:rFonts w:cs="Arial"/>
          <w:sz w:val="20"/>
          <w:szCs w:val="20"/>
        </w:rPr>
        <w:t>.</w:t>
      </w:r>
    </w:p>
    <w:p w14:paraId="7EADF5E7" w14:textId="5BE6D35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Peso molecular: No disponible</w:t>
      </w:r>
      <w:r w:rsidR="00843EC0" w:rsidRPr="005911E7">
        <w:rPr>
          <w:rFonts w:cs="Arial"/>
          <w:sz w:val="20"/>
          <w:szCs w:val="20"/>
        </w:rPr>
        <w:t>.</w:t>
      </w:r>
    </w:p>
    <w:p w14:paraId="72BF9228" w14:textId="4145B90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Fórmula molecular: No disponible</w:t>
      </w:r>
      <w:r w:rsidR="00843EC0" w:rsidRPr="005911E7">
        <w:rPr>
          <w:rFonts w:cs="Arial"/>
          <w:sz w:val="20"/>
          <w:szCs w:val="20"/>
        </w:rPr>
        <w:t>.</w:t>
      </w:r>
      <w:r w:rsidRPr="005911E7">
        <w:rPr>
          <w:rFonts w:cs="Arial"/>
          <w:sz w:val="20"/>
          <w:szCs w:val="20"/>
        </w:rPr>
        <w:t xml:space="preserve"> </w:t>
      </w:r>
    </w:p>
    <w:p w14:paraId="3A56F075" w14:textId="2AD7D28E" w:rsidR="000F6C0C"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Otra información: No disponible</w:t>
      </w:r>
      <w:r w:rsidR="00843EC0" w:rsidRPr="005911E7">
        <w:rPr>
          <w:rFonts w:cs="Arial"/>
          <w:sz w:val="20"/>
          <w:szCs w:val="20"/>
        </w:rPr>
        <w:t>.</w:t>
      </w:r>
    </w:p>
    <w:p w14:paraId="3DE87BFE" w14:textId="77777777" w:rsidR="008115D8" w:rsidRDefault="008115D8" w:rsidP="008115D8">
      <w:pPr>
        <w:suppressAutoHyphens/>
        <w:overflowPunct w:val="0"/>
        <w:autoSpaceDE w:val="0"/>
        <w:textAlignment w:val="baseline"/>
        <w:rPr>
          <w:rFonts w:cs="Arial"/>
          <w:sz w:val="20"/>
          <w:szCs w:val="20"/>
        </w:rPr>
      </w:pPr>
    </w:p>
    <w:p w14:paraId="5B05ABFC" w14:textId="77777777" w:rsidR="000F6C0C" w:rsidRPr="005911E7" w:rsidRDefault="000F6C0C" w:rsidP="005911E7">
      <w:pPr>
        <w:rPr>
          <w:rFonts w:cs="Arial"/>
          <w:sz w:val="20"/>
          <w:szCs w:val="20"/>
        </w:rPr>
      </w:pPr>
    </w:p>
    <w:p w14:paraId="3D582F7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ESTABILIDAD Y REACTIVIDAD</w:t>
      </w:r>
    </w:p>
    <w:p w14:paraId="7B21D0D4" w14:textId="77777777" w:rsidR="000F6C0C" w:rsidRPr="005911E7" w:rsidRDefault="000F6C0C" w:rsidP="005911E7">
      <w:pPr>
        <w:rPr>
          <w:rFonts w:cs="Arial"/>
          <w:sz w:val="20"/>
          <w:szCs w:val="20"/>
          <w:lang w:val="en-US" w:eastAsia="es-ES"/>
        </w:rPr>
      </w:pPr>
    </w:p>
    <w:p w14:paraId="5B5544BB" w14:textId="3FE0CFAB"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Estabilidad química: El producto es estable en condiciones normales de uso y almacena</w:t>
      </w:r>
      <w:r w:rsidR="00763817" w:rsidRPr="005911E7">
        <w:rPr>
          <w:rFonts w:cs="Arial"/>
          <w:sz w:val="20"/>
          <w:szCs w:val="20"/>
        </w:rPr>
        <w:t>miento</w:t>
      </w:r>
      <w:r w:rsidRPr="005911E7">
        <w:rPr>
          <w:rFonts w:cs="Arial"/>
          <w:sz w:val="20"/>
          <w:szCs w:val="20"/>
        </w:rPr>
        <w:t>.</w:t>
      </w:r>
    </w:p>
    <w:p w14:paraId="713AB38A"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Posibilidad de reacciones peligrosas: El producto reacciona en presencia de agentes de oxidación fuertes, materiales alcalinos y ácidos fuertes.</w:t>
      </w:r>
    </w:p>
    <w:p w14:paraId="7406ADC4"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lastRenderedPageBreak/>
        <w:t xml:space="preserve">Condiciones a evitar: Exposiciones a luz UV o solar. Mantener el producto en su envase contenedor original debidamente sellado, alejado de cualquier exposición directa de luz. </w:t>
      </w:r>
    </w:p>
    <w:p w14:paraId="3F452320"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Incompatibilidad con otros materiales: Ácidos fuertes, bases fuertes, peróxidos orgánicos e        hidroperóxidos.</w:t>
      </w:r>
    </w:p>
    <w:p w14:paraId="5A616441"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Productos de descomposición peligrosos: Información no disponible.</w:t>
      </w:r>
    </w:p>
    <w:p w14:paraId="65500573"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Polimerización peligrosa: No disponible.</w:t>
      </w:r>
    </w:p>
    <w:p w14:paraId="49EE05F0" w14:textId="77777777" w:rsidR="000F6C0C" w:rsidRPr="005911E7" w:rsidRDefault="000F6C0C" w:rsidP="005911E7">
      <w:pPr>
        <w:suppressAutoHyphens/>
        <w:overflowPunct w:val="0"/>
        <w:autoSpaceDE w:val="0"/>
        <w:ind w:left="51"/>
        <w:textAlignment w:val="baseline"/>
        <w:rPr>
          <w:rFonts w:cs="Arial"/>
          <w:sz w:val="20"/>
          <w:szCs w:val="20"/>
        </w:rPr>
      </w:pPr>
    </w:p>
    <w:p w14:paraId="4B669703" w14:textId="77777777" w:rsidR="000F6C0C" w:rsidRPr="005911E7" w:rsidRDefault="000F6C0C" w:rsidP="005911E7">
      <w:pPr>
        <w:suppressAutoHyphens/>
        <w:overflowPunct w:val="0"/>
        <w:autoSpaceDE w:val="0"/>
        <w:textAlignment w:val="baseline"/>
        <w:rPr>
          <w:rFonts w:cs="Arial"/>
          <w:sz w:val="20"/>
          <w:szCs w:val="20"/>
        </w:rPr>
      </w:pPr>
    </w:p>
    <w:p w14:paraId="39BC2B3A" w14:textId="77777777" w:rsidR="000F6C0C" w:rsidRPr="005911E7" w:rsidRDefault="000F6C0C" w:rsidP="005911E7">
      <w:pPr>
        <w:pStyle w:val="Ttulo1"/>
        <w:rPr>
          <w:sz w:val="20"/>
          <w:szCs w:val="20"/>
        </w:rPr>
      </w:pPr>
      <w:r w:rsidRPr="005911E7">
        <w:rPr>
          <w:sz w:val="20"/>
          <w:szCs w:val="20"/>
          <w:lang w:val="es-ES"/>
        </w:rPr>
        <w:t xml:space="preserve">INFORMACIÓN TOXICOLÓGICA  </w:t>
      </w:r>
    </w:p>
    <w:p w14:paraId="02D32172" w14:textId="77777777" w:rsidR="000F6C0C" w:rsidRPr="005911E7" w:rsidRDefault="000F6C0C" w:rsidP="005911E7">
      <w:pPr>
        <w:pStyle w:val="Ttulo1"/>
        <w:numPr>
          <w:ilvl w:val="0"/>
          <w:numId w:val="0"/>
        </w:numPr>
        <w:ind w:left="432"/>
        <w:rPr>
          <w:sz w:val="20"/>
          <w:szCs w:val="20"/>
        </w:rPr>
      </w:pPr>
      <w:r w:rsidRPr="005911E7">
        <w:rPr>
          <w:sz w:val="20"/>
          <w:szCs w:val="20"/>
          <w:lang w:val="es-ES"/>
        </w:rPr>
        <w:t xml:space="preserve"> </w:t>
      </w:r>
    </w:p>
    <w:p w14:paraId="78B6CFED" w14:textId="34B54DFB" w:rsidR="000F6C0C" w:rsidRPr="005911E7" w:rsidRDefault="000F6C0C" w:rsidP="005911E7">
      <w:pPr>
        <w:numPr>
          <w:ilvl w:val="1"/>
          <w:numId w:val="4"/>
        </w:numPr>
        <w:suppressAutoHyphens/>
        <w:overflowPunct w:val="0"/>
        <w:autoSpaceDE w:val="0"/>
        <w:textAlignment w:val="baseline"/>
        <w:rPr>
          <w:rFonts w:cs="Arial"/>
          <w:sz w:val="20"/>
          <w:szCs w:val="20"/>
        </w:rPr>
      </w:pPr>
      <w:r w:rsidRPr="005911E7">
        <w:rPr>
          <w:rFonts w:cs="Arial"/>
          <w:sz w:val="20"/>
          <w:szCs w:val="20"/>
        </w:rPr>
        <w:t>Posibles vías de exposición: Respiratoria, cutánea y digestiva</w:t>
      </w:r>
      <w:r w:rsidR="00843EC0" w:rsidRPr="005911E7">
        <w:rPr>
          <w:rFonts w:cs="Arial"/>
          <w:sz w:val="20"/>
          <w:szCs w:val="20"/>
        </w:rPr>
        <w:t>.</w:t>
      </w:r>
    </w:p>
    <w:p w14:paraId="1853BC2D"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aguda: Datos no disponibles.</w:t>
      </w:r>
    </w:p>
    <w:p w14:paraId="5F66C551"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crónica: Datos no disponibles.</w:t>
      </w:r>
    </w:p>
    <w:p w14:paraId="04AC8C65" w14:textId="2A7D5919" w:rsidR="000F6C0C" w:rsidRPr="005911E7" w:rsidRDefault="000F6C0C" w:rsidP="005911E7">
      <w:pPr>
        <w:pStyle w:val="Prrafodelista"/>
        <w:numPr>
          <w:ilvl w:val="1"/>
          <w:numId w:val="4"/>
        </w:numPr>
        <w:tabs>
          <w:tab w:val="clear" w:pos="335"/>
          <w:tab w:val="num" w:pos="700"/>
        </w:tabs>
        <w:spacing w:after="0" w:line="240" w:lineRule="auto"/>
        <w:ind w:left="709" w:hanging="658"/>
        <w:jc w:val="both"/>
        <w:rPr>
          <w:rFonts w:ascii="Arial" w:hAnsi="Arial" w:cs="Arial"/>
          <w:sz w:val="20"/>
          <w:szCs w:val="20"/>
        </w:rPr>
      </w:pPr>
      <w:r w:rsidRPr="005911E7">
        <w:rPr>
          <w:rFonts w:ascii="Arial" w:hAnsi="Arial" w:cs="Arial"/>
          <w:sz w:val="20"/>
          <w:szCs w:val="20"/>
        </w:rPr>
        <w:t>Otra información: No disponible</w:t>
      </w:r>
      <w:r w:rsidR="00843EC0" w:rsidRPr="005911E7">
        <w:rPr>
          <w:rFonts w:ascii="Arial" w:hAnsi="Arial" w:cs="Arial"/>
          <w:sz w:val="20"/>
          <w:szCs w:val="20"/>
        </w:rPr>
        <w:t>.</w:t>
      </w:r>
    </w:p>
    <w:p w14:paraId="6A92BB9B" w14:textId="77777777" w:rsidR="000F6C0C" w:rsidRPr="005911E7" w:rsidRDefault="000F6C0C" w:rsidP="005911E7">
      <w:pPr>
        <w:rPr>
          <w:rFonts w:cs="Arial"/>
          <w:sz w:val="20"/>
          <w:szCs w:val="20"/>
        </w:rPr>
      </w:pPr>
    </w:p>
    <w:p w14:paraId="4A8AE66F" w14:textId="77777777" w:rsidR="001F1108" w:rsidRPr="005911E7" w:rsidRDefault="001F1108" w:rsidP="005911E7">
      <w:pPr>
        <w:rPr>
          <w:rFonts w:cs="Arial"/>
          <w:sz w:val="20"/>
          <w:szCs w:val="20"/>
        </w:rPr>
      </w:pPr>
    </w:p>
    <w:p w14:paraId="1A341D00"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ECOLÓGICA</w:t>
      </w:r>
    </w:p>
    <w:p w14:paraId="5C494DDC" w14:textId="77777777" w:rsidR="000F6C0C" w:rsidRPr="005911E7" w:rsidRDefault="000F6C0C" w:rsidP="005911E7">
      <w:pPr>
        <w:pStyle w:val="Contenidodelatabla"/>
        <w:spacing w:after="0"/>
        <w:jc w:val="both"/>
        <w:rPr>
          <w:rFonts w:cs="Arial"/>
        </w:rPr>
      </w:pPr>
    </w:p>
    <w:p w14:paraId="033CC7FE" w14:textId="3C804D2E" w:rsidR="000F6C0C" w:rsidRPr="005911E7" w:rsidRDefault="000F6C0C" w:rsidP="005911E7">
      <w:pPr>
        <w:pStyle w:val="Ttulo2"/>
        <w:spacing w:before="0"/>
        <w:ind w:left="578" w:hanging="578"/>
        <w:rPr>
          <w:rFonts w:cs="Arial"/>
          <w:sz w:val="20"/>
          <w:szCs w:val="20"/>
        </w:rPr>
      </w:pPr>
      <w:r w:rsidRPr="005911E7">
        <w:rPr>
          <w:rFonts w:cs="Arial"/>
          <w:sz w:val="20"/>
          <w:szCs w:val="20"/>
        </w:rPr>
        <w:t xml:space="preserve">Ecotoxicidad: No hay datos suficientes recolectados para soportar este </w:t>
      </w:r>
      <w:r w:rsidR="00763817" w:rsidRPr="005911E7">
        <w:rPr>
          <w:rFonts w:cs="Arial"/>
          <w:sz w:val="20"/>
          <w:szCs w:val="20"/>
        </w:rPr>
        <w:t>ítem</w:t>
      </w:r>
      <w:r w:rsidRPr="005911E7">
        <w:rPr>
          <w:rFonts w:cs="Arial"/>
          <w:sz w:val="20"/>
          <w:szCs w:val="20"/>
        </w:rPr>
        <w:t>. Sin embargo, disponer grandes cantidades del producto en estado líquido a fuentes acuíferas puede ser dañino para el ecosistema.</w:t>
      </w:r>
    </w:p>
    <w:p w14:paraId="4DD1114C"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Persistencia y degradabilidad: Información no disponible.</w:t>
      </w:r>
    </w:p>
    <w:p w14:paraId="68916906"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Potencial de bioacumulación: Información no disponible.</w:t>
      </w:r>
    </w:p>
    <w:p w14:paraId="2D7708E9"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Movilidad en el suelo: Información no disponible.</w:t>
      </w:r>
    </w:p>
    <w:p w14:paraId="4A9DA48A"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Otros efectos adversos: Información no disponible.</w:t>
      </w:r>
    </w:p>
    <w:p w14:paraId="1CBE306E" w14:textId="77777777" w:rsidR="000F6C0C" w:rsidRPr="005911E7" w:rsidRDefault="000F6C0C" w:rsidP="005911E7">
      <w:pPr>
        <w:pStyle w:val="Contenidodelatabla"/>
        <w:spacing w:after="0"/>
        <w:jc w:val="both"/>
        <w:rPr>
          <w:rFonts w:cs="Arial"/>
        </w:rPr>
      </w:pPr>
    </w:p>
    <w:p w14:paraId="4754ADD3" w14:textId="77777777" w:rsidR="000F6C0C" w:rsidRPr="005911E7" w:rsidRDefault="000F6C0C" w:rsidP="005911E7">
      <w:pPr>
        <w:pStyle w:val="Contenidodelatabla"/>
        <w:spacing w:after="0"/>
        <w:jc w:val="both"/>
        <w:rPr>
          <w:rFonts w:cs="Arial"/>
        </w:rPr>
      </w:pPr>
    </w:p>
    <w:p w14:paraId="169D448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CONSIDERACIONES DE DISPOSICIÓN</w:t>
      </w:r>
    </w:p>
    <w:p w14:paraId="2A5AD6D2" w14:textId="77777777" w:rsidR="000F6C0C" w:rsidRPr="005911E7" w:rsidRDefault="000F6C0C" w:rsidP="005911E7">
      <w:pPr>
        <w:rPr>
          <w:rFonts w:cs="Arial"/>
          <w:sz w:val="20"/>
          <w:szCs w:val="20"/>
          <w:lang w:val="en-US" w:eastAsia="es-ES"/>
        </w:rPr>
      </w:pPr>
    </w:p>
    <w:p w14:paraId="79EFFFB7" w14:textId="77777777" w:rsidR="000F6C0C" w:rsidRPr="005911E7" w:rsidRDefault="000F6C0C" w:rsidP="005911E7">
      <w:pPr>
        <w:rPr>
          <w:rFonts w:cs="Arial"/>
          <w:sz w:val="20"/>
          <w:szCs w:val="20"/>
          <w:lang w:eastAsia="es-ES"/>
        </w:rPr>
      </w:pPr>
      <w:r w:rsidRPr="005911E7">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07320FFC" w14:textId="77777777" w:rsidR="000F6C0C" w:rsidRPr="005911E7" w:rsidRDefault="000F6C0C" w:rsidP="005911E7">
      <w:pPr>
        <w:rPr>
          <w:rFonts w:cs="Arial"/>
          <w:sz w:val="20"/>
          <w:szCs w:val="20"/>
          <w:lang w:eastAsia="es-ES"/>
        </w:rPr>
      </w:pPr>
    </w:p>
    <w:p w14:paraId="269BFDCE" w14:textId="77777777" w:rsidR="000F6C0C" w:rsidRPr="005911E7" w:rsidRDefault="000F6C0C" w:rsidP="005911E7">
      <w:pPr>
        <w:rPr>
          <w:rFonts w:cs="Arial"/>
          <w:sz w:val="20"/>
          <w:szCs w:val="20"/>
          <w:lang w:eastAsia="es-ES"/>
        </w:rPr>
      </w:pPr>
      <w:r w:rsidRPr="005911E7">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496497B6" w14:textId="77777777" w:rsidR="000F6C0C" w:rsidRPr="005911E7" w:rsidRDefault="000F6C0C" w:rsidP="005911E7">
      <w:pPr>
        <w:rPr>
          <w:rFonts w:cs="Arial"/>
          <w:sz w:val="20"/>
          <w:szCs w:val="20"/>
        </w:rPr>
      </w:pPr>
    </w:p>
    <w:p w14:paraId="331CECB9" w14:textId="6BA9AD25" w:rsidR="000F6C0C" w:rsidRPr="005911E7" w:rsidRDefault="000F6C0C" w:rsidP="005911E7">
      <w:pPr>
        <w:rPr>
          <w:rFonts w:cs="Arial"/>
          <w:sz w:val="20"/>
          <w:szCs w:val="20"/>
        </w:rPr>
      </w:pPr>
      <w:r w:rsidRPr="005911E7">
        <w:rPr>
          <w:rFonts w:cs="Arial"/>
          <w:sz w:val="20"/>
          <w:szCs w:val="20"/>
        </w:rPr>
        <w:t xml:space="preserve">ADVERTENCIA: Las leyes, regulaciones y restricciones locales pueden cambiar o ser reinterpretadas, y diferir de las nacionales, por lo que las consideraciones de disposición del material y su </w:t>
      </w:r>
      <w:r w:rsidR="00A333ED" w:rsidRPr="005911E7">
        <w:rPr>
          <w:rFonts w:cs="Arial"/>
          <w:sz w:val="20"/>
          <w:szCs w:val="20"/>
        </w:rPr>
        <w:t>empaque</w:t>
      </w:r>
      <w:r w:rsidRPr="005911E7">
        <w:rPr>
          <w:rFonts w:cs="Arial"/>
          <w:sz w:val="20"/>
          <w:szCs w:val="20"/>
        </w:rPr>
        <w:t xml:space="preserve"> pueden variar con respecto a las consignadas en este documento.</w:t>
      </w:r>
    </w:p>
    <w:p w14:paraId="77B2333F" w14:textId="77777777" w:rsidR="000F6C0C" w:rsidRPr="005911E7" w:rsidRDefault="000F6C0C" w:rsidP="005911E7">
      <w:pPr>
        <w:rPr>
          <w:rFonts w:cs="Arial"/>
          <w:sz w:val="20"/>
          <w:szCs w:val="20"/>
        </w:rPr>
      </w:pPr>
    </w:p>
    <w:p w14:paraId="30555D0B" w14:textId="34E6B7B4" w:rsidR="000F6C0C" w:rsidRPr="005911E7" w:rsidRDefault="000F6C0C" w:rsidP="005911E7">
      <w:pPr>
        <w:jc w:val="left"/>
        <w:rPr>
          <w:rFonts w:cs="Arial"/>
          <w:sz w:val="20"/>
          <w:szCs w:val="20"/>
        </w:rPr>
      </w:pPr>
    </w:p>
    <w:p w14:paraId="5B1903E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DE TRANSPORTE</w:t>
      </w:r>
    </w:p>
    <w:p w14:paraId="69B8CB7A" w14:textId="77777777" w:rsidR="000F6C0C" w:rsidRPr="005911E7" w:rsidRDefault="000F6C0C" w:rsidP="005911E7">
      <w:pPr>
        <w:rPr>
          <w:rFonts w:cs="Arial"/>
          <w:b/>
          <w:sz w:val="20"/>
          <w:szCs w:val="20"/>
        </w:rPr>
      </w:pPr>
    </w:p>
    <w:p w14:paraId="7162F77C" w14:textId="55DF3DAB" w:rsidR="000F6C0C" w:rsidRPr="005911E7" w:rsidRDefault="000F6C0C" w:rsidP="005911E7">
      <w:pPr>
        <w:numPr>
          <w:ilvl w:val="1"/>
          <w:numId w:val="5"/>
        </w:numPr>
        <w:suppressAutoHyphens/>
        <w:overflowPunct w:val="0"/>
        <w:autoSpaceDE w:val="0"/>
        <w:textAlignment w:val="baseline"/>
        <w:rPr>
          <w:rFonts w:cs="Arial"/>
          <w:color w:val="000000"/>
          <w:sz w:val="20"/>
          <w:szCs w:val="20"/>
        </w:rPr>
      </w:pPr>
      <w:r w:rsidRPr="005911E7">
        <w:rPr>
          <w:rFonts w:cs="Arial"/>
          <w:color w:val="000000"/>
          <w:sz w:val="20"/>
          <w:szCs w:val="20"/>
        </w:rPr>
        <w:t>Material peligroso: No peligroso</w:t>
      </w:r>
      <w:r w:rsidR="00843EC0" w:rsidRPr="005911E7">
        <w:rPr>
          <w:rFonts w:cs="Arial"/>
          <w:color w:val="000000"/>
          <w:sz w:val="20"/>
          <w:szCs w:val="20"/>
        </w:rPr>
        <w:t>.</w:t>
      </w:r>
    </w:p>
    <w:p w14:paraId="7CBD4D06" w14:textId="704DBEAE"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lastRenderedPageBreak/>
        <w:t>Clase de riesgo: Ninguno</w:t>
      </w:r>
      <w:r w:rsidR="00843EC0" w:rsidRPr="005911E7">
        <w:rPr>
          <w:rFonts w:cs="Arial"/>
          <w:color w:val="000000"/>
          <w:sz w:val="20"/>
          <w:szCs w:val="20"/>
        </w:rPr>
        <w:t>.</w:t>
      </w:r>
    </w:p>
    <w:p w14:paraId="0540DE7D" w14:textId="16025C3D" w:rsidR="000F6C0C" w:rsidRPr="005911E7" w:rsidRDefault="000F6C0C" w:rsidP="005911E7">
      <w:pPr>
        <w:numPr>
          <w:ilvl w:val="1"/>
          <w:numId w:val="5"/>
        </w:numPr>
        <w:tabs>
          <w:tab w:val="clear" w:pos="335"/>
          <w:tab w:val="num" w:pos="709"/>
        </w:tabs>
        <w:suppressAutoHyphens/>
        <w:overflowPunct w:val="0"/>
        <w:autoSpaceDE w:val="0"/>
        <w:ind w:left="709" w:hanging="639"/>
        <w:textAlignment w:val="baseline"/>
        <w:rPr>
          <w:rFonts w:cs="Arial"/>
          <w:color w:val="000000"/>
          <w:sz w:val="20"/>
          <w:szCs w:val="20"/>
        </w:rPr>
      </w:pPr>
      <w:r w:rsidRPr="005911E7">
        <w:rPr>
          <w:rFonts w:cs="Arial"/>
          <w:color w:val="000000"/>
          <w:sz w:val="20"/>
          <w:szCs w:val="20"/>
        </w:rPr>
        <w:t>Número UN:</w:t>
      </w:r>
      <w:r w:rsidR="004F426C">
        <w:rPr>
          <w:rFonts w:cs="Arial"/>
          <w:color w:val="000000"/>
          <w:sz w:val="20"/>
          <w:szCs w:val="20"/>
        </w:rPr>
        <w:t xml:space="preserve"> </w:t>
      </w:r>
      <w:r w:rsidRPr="005911E7">
        <w:rPr>
          <w:rFonts w:cs="Arial"/>
          <w:color w:val="000000"/>
          <w:sz w:val="20"/>
          <w:szCs w:val="20"/>
        </w:rPr>
        <w:t>3082.</w:t>
      </w:r>
    </w:p>
    <w:p w14:paraId="24A405E7" w14:textId="77777777"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Clasificación IATA: No aplica.</w:t>
      </w:r>
    </w:p>
    <w:p w14:paraId="43833401" w14:textId="71991930"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Grupo de embalaje: Ninguno</w:t>
      </w:r>
      <w:r w:rsidR="00843EC0" w:rsidRPr="005911E7">
        <w:rPr>
          <w:rFonts w:cs="Arial"/>
          <w:color w:val="000000"/>
          <w:sz w:val="20"/>
          <w:szCs w:val="20"/>
        </w:rPr>
        <w:t>.</w:t>
      </w:r>
    </w:p>
    <w:p w14:paraId="1B6ECFF9" w14:textId="19682992"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Contaminante marino (Si/No): Sí</w:t>
      </w:r>
      <w:r w:rsidR="00843EC0" w:rsidRPr="005911E7">
        <w:rPr>
          <w:rFonts w:cs="Arial"/>
          <w:color w:val="000000"/>
          <w:sz w:val="20"/>
          <w:szCs w:val="20"/>
        </w:rPr>
        <w:t>.</w:t>
      </w:r>
    </w:p>
    <w:p w14:paraId="052D537C" w14:textId="77777777" w:rsidR="000F6C0C" w:rsidRPr="005911E7" w:rsidRDefault="000F6C0C" w:rsidP="005911E7">
      <w:pPr>
        <w:pStyle w:val="Ttulo2"/>
        <w:numPr>
          <w:ilvl w:val="0"/>
          <w:numId w:val="0"/>
        </w:numPr>
        <w:spacing w:before="0"/>
        <w:ind w:left="680"/>
        <w:rPr>
          <w:rFonts w:cs="Arial"/>
          <w:sz w:val="20"/>
          <w:szCs w:val="20"/>
        </w:rPr>
      </w:pPr>
    </w:p>
    <w:p w14:paraId="36E86F39" w14:textId="77777777" w:rsidR="000F6C0C" w:rsidRPr="005911E7" w:rsidRDefault="000F6C0C" w:rsidP="005911E7">
      <w:pPr>
        <w:rPr>
          <w:rFonts w:cs="Arial"/>
          <w:sz w:val="20"/>
          <w:szCs w:val="20"/>
        </w:rPr>
      </w:pPr>
    </w:p>
    <w:p w14:paraId="0DFFB9D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REGLAMENTARIA</w:t>
      </w:r>
    </w:p>
    <w:p w14:paraId="268A6386" w14:textId="77777777" w:rsidR="000F6C0C" w:rsidRPr="005911E7" w:rsidRDefault="000F6C0C" w:rsidP="005911E7">
      <w:pPr>
        <w:rPr>
          <w:rFonts w:cs="Arial"/>
          <w:sz w:val="20"/>
          <w:szCs w:val="20"/>
          <w:lang w:val="en-US" w:eastAsia="es-ES"/>
        </w:rPr>
      </w:pPr>
    </w:p>
    <w:p w14:paraId="2618D868" w14:textId="24A78A7C" w:rsidR="000F6C0C" w:rsidRPr="005911E7" w:rsidRDefault="000F6C0C" w:rsidP="005911E7">
      <w:pPr>
        <w:pStyle w:val="Ttulo2"/>
        <w:spacing w:before="0"/>
        <w:ind w:left="578" w:hanging="578"/>
        <w:rPr>
          <w:rFonts w:cs="Arial"/>
          <w:sz w:val="20"/>
          <w:szCs w:val="20"/>
        </w:rPr>
      </w:pPr>
      <w:r w:rsidRPr="005911E7">
        <w:rPr>
          <w:rFonts w:cs="Arial"/>
          <w:sz w:val="20"/>
          <w:szCs w:val="20"/>
        </w:rPr>
        <w:t xml:space="preserve">En Colombia: Ningún componente listado o </w:t>
      </w:r>
      <w:r w:rsidR="00C3512B">
        <w:rPr>
          <w:rFonts w:cs="Arial"/>
          <w:sz w:val="20"/>
          <w:szCs w:val="20"/>
        </w:rPr>
        <w:t>r</w:t>
      </w:r>
      <w:r w:rsidRPr="005911E7">
        <w:rPr>
          <w:rFonts w:cs="Arial"/>
          <w:sz w:val="20"/>
          <w:szCs w:val="20"/>
        </w:rPr>
        <w:t>evisar las regulaciones locales vigente</w:t>
      </w:r>
      <w:r w:rsidR="00C3512B">
        <w:rPr>
          <w:rFonts w:cs="Arial"/>
          <w:sz w:val="20"/>
          <w:szCs w:val="20"/>
        </w:rPr>
        <w:t>s</w:t>
      </w:r>
      <w:r w:rsidRPr="005911E7">
        <w:rPr>
          <w:rFonts w:cs="Arial"/>
          <w:sz w:val="20"/>
          <w:szCs w:val="20"/>
        </w:rPr>
        <w:t>.</w:t>
      </w:r>
    </w:p>
    <w:p w14:paraId="15EC9070" w14:textId="4A786DE5" w:rsidR="000F6C0C" w:rsidRPr="005911E7" w:rsidRDefault="000F6C0C" w:rsidP="005911E7">
      <w:pPr>
        <w:pStyle w:val="Ttulo2"/>
        <w:spacing w:before="0"/>
        <w:ind w:left="578" w:hanging="578"/>
        <w:rPr>
          <w:rFonts w:cs="Arial"/>
          <w:sz w:val="20"/>
          <w:szCs w:val="20"/>
        </w:rPr>
      </w:pPr>
      <w:r w:rsidRPr="005911E7">
        <w:rPr>
          <w:rFonts w:cs="Arial"/>
          <w:sz w:val="20"/>
          <w:szCs w:val="20"/>
        </w:rPr>
        <w:t xml:space="preserve">Internacional: Ningún componente listado o </w:t>
      </w:r>
      <w:r w:rsidR="00C3512B">
        <w:rPr>
          <w:rFonts w:cs="Arial"/>
          <w:sz w:val="20"/>
          <w:szCs w:val="20"/>
        </w:rPr>
        <w:t>r</w:t>
      </w:r>
      <w:r w:rsidRPr="005911E7">
        <w:rPr>
          <w:rFonts w:cs="Arial"/>
          <w:sz w:val="20"/>
          <w:szCs w:val="20"/>
        </w:rPr>
        <w:t>evisar las regulaciones locales vigente</w:t>
      </w:r>
      <w:r w:rsidR="00C3512B">
        <w:rPr>
          <w:rFonts w:cs="Arial"/>
          <w:sz w:val="20"/>
          <w:szCs w:val="20"/>
        </w:rPr>
        <w:t>s</w:t>
      </w:r>
      <w:r w:rsidRPr="005911E7">
        <w:rPr>
          <w:rFonts w:cs="Arial"/>
          <w:sz w:val="20"/>
          <w:szCs w:val="20"/>
        </w:rPr>
        <w:t>.</w:t>
      </w:r>
    </w:p>
    <w:p w14:paraId="2F6DCBB7" w14:textId="77777777" w:rsidR="000F6C0C" w:rsidRPr="005911E7" w:rsidRDefault="000F6C0C" w:rsidP="005911E7">
      <w:pPr>
        <w:pStyle w:val="Ttulo2"/>
        <w:numPr>
          <w:ilvl w:val="0"/>
          <w:numId w:val="0"/>
        </w:numPr>
        <w:spacing w:before="0"/>
        <w:ind w:left="709" w:hanging="709"/>
        <w:rPr>
          <w:rFonts w:cs="Arial"/>
          <w:sz w:val="20"/>
          <w:szCs w:val="20"/>
        </w:rPr>
      </w:pPr>
    </w:p>
    <w:p w14:paraId="222CF9B5" w14:textId="77777777" w:rsidR="000F6C0C" w:rsidRPr="005911E7" w:rsidRDefault="000F6C0C" w:rsidP="005911E7">
      <w:pPr>
        <w:rPr>
          <w:rFonts w:cs="Arial"/>
          <w:sz w:val="20"/>
          <w:szCs w:val="20"/>
        </w:rPr>
      </w:pPr>
    </w:p>
    <w:p w14:paraId="32746082"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OTRA INFORMACIÓN IMPORTANTE</w:t>
      </w:r>
    </w:p>
    <w:p w14:paraId="35A72734" w14:textId="77777777" w:rsidR="000F6C0C" w:rsidRPr="005911E7" w:rsidRDefault="000F6C0C" w:rsidP="005911E7">
      <w:pPr>
        <w:rPr>
          <w:rFonts w:cs="Arial"/>
          <w:sz w:val="20"/>
          <w:szCs w:val="20"/>
        </w:rPr>
      </w:pPr>
    </w:p>
    <w:p w14:paraId="6897D6C5" w14:textId="77777777" w:rsidR="000F6C0C" w:rsidRPr="005911E7" w:rsidRDefault="000F6C0C" w:rsidP="005911E7">
      <w:pPr>
        <w:suppressAutoHyphens/>
        <w:overflowPunct w:val="0"/>
        <w:autoSpaceDE w:val="0"/>
        <w:textAlignment w:val="baseline"/>
        <w:rPr>
          <w:rFonts w:cs="Arial"/>
          <w:color w:val="000000"/>
          <w:sz w:val="20"/>
          <w:szCs w:val="20"/>
        </w:rPr>
      </w:pPr>
      <w:r w:rsidRPr="005911E7">
        <w:rPr>
          <w:rFonts w:cs="Arial"/>
          <w:sz w:val="20"/>
          <w:szCs w:val="20"/>
        </w:rPr>
        <w:t>La información consignada en este documento se basa en nuestro conocim</w:t>
      </w:r>
      <w:r w:rsidRPr="005911E7">
        <w:rPr>
          <w:rFonts w:cs="Arial"/>
          <w:color w:val="000000"/>
          <w:sz w:val="20"/>
          <w:szCs w:val="20"/>
        </w:rPr>
        <w:t>iento actual y</w:t>
      </w:r>
      <w:r w:rsidRPr="005911E7">
        <w:rPr>
          <w:rFonts w:eastAsia="Arial" w:cs="Arial"/>
          <w:color w:val="000000"/>
          <w:sz w:val="20"/>
          <w:szCs w:val="20"/>
        </w:rPr>
        <w:t xml:space="preserve"> se da de buena fe, pero no se da garantía expresa o implícita, ni</w:t>
      </w:r>
      <w:r w:rsidRPr="005911E7">
        <w:rPr>
          <w:rFonts w:cs="Arial"/>
          <w:color w:val="000000"/>
          <w:sz w:val="20"/>
          <w:szCs w:val="20"/>
        </w:rPr>
        <w:t xml:space="preserve"> se asume ninguna responsabilidad por el manejo inadecuado del producto. El presente documento está elaborado acorde con:</w:t>
      </w:r>
    </w:p>
    <w:p w14:paraId="24173E73" w14:textId="77777777" w:rsidR="000F6C0C" w:rsidRPr="005911E7" w:rsidRDefault="000F6C0C" w:rsidP="005911E7">
      <w:pPr>
        <w:suppressAutoHyphens/>
        <w:overflowPunct w:val="0"/>
        <w:autoSpaceDE w:val="0"/>
        <w:textAlignment w:val="baseline"/>
        <w:rPr>
          <w:rFonts w:cs="Arial"/>
          <w:color w:val="000000"/>
          <w:sz w:val="20"/>
          <w:szCs w:val="20"/>
        </w:rPr>
      </w:pPr>
    </w:p>
    <w:p w14:paraId="2AC3976C" w14:textId="77777777" w:rsidR="000F6C0C"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sz w:val="20"/>
          <w:szCs w:val="20"/>
        </w:rPr>
      </w:pPr>
      <w:r w:rsidRPr="005911E7">
        <w:rPr>
          <w:rFonts w:ascii="Arial" w:hAnsi="Arial" w:cs="Arial"/>
          <w:color w:val="000000"/>
          <w:sz w:val="20"/>
          <w:szCs w:val="20"/>
        </w:rPr>
        <w:t>Globally Harmonized System of Classification and Labelling of Chemicals – GHS (Sistema Globalmente Armonizado de Clasificación y Etiquetado de Productos Químicos).</w:t>
      </w:r>
    </w:p>
    <w:p w14:paraId="701B2A54" w14:textId="19B161BF" w:rsidR="005E37C7"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color w:val="000000"/>
          <w:sz w:val="20"/>
          <w:szCs w:val="20"/>
        </w:rPr>
      </w:pPr>
      <w:r w:rsidRPr="005911E7">
        <w:rPr>
          <w:rFonts w:ascii="Arial" w:hAnsi="Arial" w:cs="Arial"/>
          <w:color w:val="000000"/>
          <w:sz w:val="20"/>
          <w:szCs w:val="20"/>
        </w:rPr>
        <w:t>Norma técnica colombiana NTC 4435:2010. Transporte de Mercancías. Hojas de Datos de Seguridad para Materiales. Preparación.</w:t>
      </w:r>
    </w:p>
    <w:sectPr w:rsidR="005E37C7" w:rsidRPr="005911E7" w:rsidSect="00F67A1D">
      <w:headerReference w:type="even" r:id="rId12"/>
      <w:headerReference w:type="default" r:id="rId13"/>
      <w:footerReference w:type="even" r:id="rId14"/>
      <w:footerReference w:type="default" r:id="rId15"/>
      <w:headerReference w:type="first" r:id="rId16"/>
      <w:footerReference w:type="first" r:id="rId17"/>
      <w:pgSz w:w="12240" w:h="15840" w:code="1"/>
      <w:pgMar w:top="2977" w:right="1701" w:bottom="2552"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AC79" w14:textId="77777777" w:rsidR="003208B1" w:rsidRDefault="003208B1">
      <w:r>
        <w:separator/>
      </w:r>
    </w:p>
  </w:endnote>
  <w:endnote w:type="continuationSeparator" w:id="0">
    <w:p w14:paraId="64DB7F92" w14:textId="77777777" w:rsidR="003208B1" w:rsidRDefault="0032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63FA" w14:textId="77777777" w:rsidR="00CE0C27" w:rsidRDefault="00CE0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94D4" w14:textId="77777777" w:rsidR="005E37C7" w:rsidRPr="00D55BD8" w:rsidRDefault="000F6C0C" w:rsidP="00D55BD8">
    <w:pPr>
      <w:pStyle w:val="Piedepgina"/>
    </w:pPr>
    <w:r>
      <w:rPr>
        <w:noProof/>
        <w:lang w:eastAsia="es-CO"/>
      </w:rPr>
      <mc:AlternateContent>
        <mc:Choice Requires="wps">
          <w:drawing>
            <wp:anchor distT="45720" distB="45720" distL="114300" distR="114300" simplePos="0" relativeHeight="251661312" behindDoc="0" locked="0" layoutInCell="1" allowOverlap="1" wp14:anchorId="0AB610AD" wp14:editId="33364C2D">
              <wp:simplePos x="0" y="0"/>
              <wp:positionH relativeFrom="column">
                <wp:posOffset>-184150</wp:posOffset>
              </wp:positionH>
              <wp:positionV relativeFrom="paragraph">
                <wp:posOffset>-792274</wp:posOffset>
              </wp:positionV>
              <wp:extent cx="61912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2977"/>
                            <w:gridCol w:w="3080"/>
                            <w:gridCol w:w="1490"/>
                          </w:tblGrid>
                          <w:tr w:rsidR="00D55BD8" w:rsidRPr="00D55BD8" w14:paraId="49415177" w14:textId="77777777" w:rsidTr="00F67A1D">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2977"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570"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D55BD8" w14:paraId="5A10450C" w14:textId="77777777" w:rsidTr="00F67A1D">
                            <w:trPr>
                              <w:jc w:val="center"/>
                            </w:trPr>
                            <w:tc>
                              <w:tcPr>
                                <w:tcW w:w="2069" w:type="dxa"/>
                                <w:gridSpan w:val="2"/>
                                <w:vAlign w:val="center"/>
                              </w:tcPr>
                              <w:p w14:paraId="69DF2B21" w14:textId="77777777" w:rsidR="005E37C7" w:rsidRPr="00D55BD8" w:rsidRDefault="00FB5CD2" w:rsidP="00D55BD8">
                                <w:pPr>
                                  <w:pStyle w:val="Piedepgina"/>
                                  <w:jc w:val="center"/>
                                  <w:rPr>
                                    <w:rFonts w:cs="Arial"/>
                                    <w:sz w:val="18"/>
                                    <w:szCs w:val="18"/>
                                  </w:rPr>
                                </w:pPr>
                                <w:r>
                                  <w:rPr>
                                    <w:rFonts w:cs="Arial"/>
                                    <w:sz w:val="18"/>
                                    <w:szCs w:val="16"/>
                                  </w:rPr>
                                  <w:t>2024-05-07</w:t>
                                </w:r>
                              </w:p>
                            </w:tc>
                            <w:tc>
                              <w:tcPr>
                                <w:tcW w:w="2977" w:type="dxa"/>
                                <w:vAlign w:val="center"/>
                              </w:tcPr>
                              <w:p w14:paraId="0E720509" w14:textId="1F245E03" w:rsidR="005E37C7" w:rsidRPr="00D55BD8" w:rsidRDefault="000F6C0C" w:rsidP="00D2742C">
                                <w:pPr>
                                  <w:pStyle w:val="Piedepgina"/>
                                  <w:jc w:val="center"/>
                                  <w:rPr>
                                    <w:rFonts w:cs="Arial"/>
                                    <w:sz w:val="18"/>
                                    <w:szCs w:val="18"/>
                                  </w:rPr>
                                </w:pPr>
                                <w:r>
                                  <w:rPr>
                                    <w:rFonts w:cs="Arial"/>
                                    <w:sz w:val="18"/>
                                    <w:szCs w:val="18"/>
                                  </w:rPr>
                                  <w:t>Analista Investigación</w:t>
                                </w:r>
                              </w:p>
                            </w:tc>
                            <w:tc>
                              <w:tcPr>
                                <w:tcW w:w="4570" w:type="dxa"/>
                                <w:gridSpan w:val="2"/>
                                <w:vAlign w:val="center"/>
                              </w:tcPr>
                              <w:p w14:paraId="4737D0B5" w14:textId="751597B7"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29621DA6" w:rsidR="005E37C7" w:rsidRPr="001E1D6F" w:rsidRDefault="008668CF" w:rsidP="000D6D89">
                                <w:pPr>
                                  <w:pStyle w:val="Piedepgina"/>
                                  <w:jc w:val="center"/>
                                  <w:rPr>
                                    <w:rFonts w:cs="Arial"/>
                                    <w:sz w:val="18"/>
                                    <w:szCs w:val="18"/>
                                  </w:rPr>
                                </w:pPr>
                                <w:r>
                                  <w:rPr>
                                    <w:rFonts w:cs="Arial"/>
                                    <w:sz w:val="18"/>
                                    <w:szCs w:val="18"/>
                                  </w:rPr>
                                  <w:t>Coordinador Técnico de DM</w:t>
                                </w:r>
                              </w:p>
                            </w:tc>
                          </w:tr>
                          <w:tr w:rsidR="00D55BD8" w:rsidRPr="00D55BD8" w14:paraId="1E1F0838" w14:textId="77777777" w:rsidTr="00F67A1D">
                            <w:trPr>
                              <w:jc w:val="center"/>
                            </w:trPr>
                            <w:tc>
                              <w:tcPr>
                                <w:tcW w:w="755" w:type="dxa"/>
                                <w:vAlign w:val="center"/>
                              </w:tcPr>
                              <w:p w14:paraId="3D35CE6D" w14:textId="77777777"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2977"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3080"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490"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F67A1D">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176229">
                                      <w:rPr>
                                        <w:noProof/>
                                        <w:sz w:val="18"/>
                                        <w:szCs w:val="18"/>
                                        <w:lang w:val="es-ES"/>
                                      </w:rPr>
                                      <w:t>1</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176229">
                                      <w:rPr>
                                        <w:noProof/>
                                        <w:sz w:val="18"/>
                                        <w:szCs w:val="18"/>
                                        <w:lang w:val="es-ES"/>
                                      </w:rPr>
                                      <w:t>7</w:t>
                                    </w:r>
                                    <w:r w:rsidRPr="00D55BD8">
                                      <w:rPr>
                                        <w:sz w:val="18"/>
                                        <w:szCs w:val="18"/>
                                        <w:lang w:val="es-ES"/>
                                      </w:rPr>
                                      <w:fldChar w:fldCharType="end"/>
                                    </w:r>
                                  </w:p>
                                </w:sdtContent>
                              </w:sdt>
                            </w:tc>
                            <w:tc>
                              <w:tcPr>
                                <w:tcW w:w="2977" w:type="dxa"/>
                                <w:vAlign w:val="center"/>
                              </w:tcPr>
                              <w:p w14:paraId="1D9F48D4" w14:textId="5F08A215"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Pr="00D55BD8">
                                  <w:rPr>
                                    <w:rFonts w:cs="Arial"/>
                                    <w:sz w:val="18"/>
                                    <w:szCs w:val="18"/>
                                    <w:lang w:val="pt-BR"/>
                                  </w:rPr>
                                  <w:t xml:space="preserve">écnico de </w:t>
                                </w:r>
                                <w:r>
                                  <w:rPr>
                                    <w:rFonts w:cs="Arial"/>
                                    <w:sz w:val="18"/>
                                    <w:szCs w:val="18"/>
                                    <w:lang w:val="pt-BR"/>
                                  </w:rPr>
                                  <w:t>D</w:t>
                                </w:r>
                                <w:r w:rsidR="00447027">
                                  <w:rPr>
                                    <w:rFonts w:cs="Arial"/>
                                    <w:sz w:val="18"/>
                                    <w:szCs w:val="18"/>
                                    <w:lang w:val="pt-BR"/>
                                  </w:rPr>
                                  <w:t>M</w:t>
                                </w:r>
                              </w:p>
                            </w:tc>
                            <w:tc>
                              <w:tcPr>
                                <w:tcW w:w="3080" w:type="dxa"/>
                                <w:vAlign w:val="center"/>
                              </w:tcPr>
                              <w:p w14:paraId="02B9ABF6" w14:textId="5FC54946" w:rsidR="005E37C7" w:rsidRPr="00D55BD8" w:rsidRDefault="008668CF" w:rsidP="00D55BD8">
                                <w:pPr>
                                  <w:pStyle w:val="Piedepgina"/>
                                  <w:jc w:val="center"/>
                                  <w:rPr>
                                    <w:rFonts w:cs="Arial"/>
                                    <w:sz w:val="18"/>
                                    <w:szCs w:val="18"/>
                                  </w:rPr>
                                </w:pPr>
                                <w:r w:rsidRPr="00192813">
                                  <w:rPr>
                                    <w:rFonts w:cs="Arial"/>
                                    <w:sz w:val="18"/>
                                    <w:szCs w:val="18"/>
                                  </w:rPr>
                                  <w:t>2025</w:t>
                                </w:r>
                                <w:r w:rsidR="00A20A0B" w:rsidRPr="00192813">
                                  <w:rPr>
                                    <w:rFonts w:cs="Arial"/>
                                    <w:sz w:val="18"/>
                                    <w:szCs w:val="18"/>
                                  </w:rPr>
                                  <w:t>-</w:t>
                                </w:r>
                                <w:r w:rsidR="00192813" w:rsidRPr="00192813">
                                  <w:rPr>
                                    <w:rFonts w:cs="Arial"/>
                                    <w:sz w:val="18"/>
                                    <w:szCs w:val="18"/>
                                  </w:rPr>
                                  <w:t>01</w:t>
                                </w:r>
                                <w:r w:rsidR="00A0153A" w:rsidRPr="00192813">
                                  <w:rPr>
                                    <w:rFonts w:cs="Arial"/>
                                    <w:sz w:val="18"/>
                                    <w:szCs w:val="18"/>
                                  </w:rPr>
                                  <w:t>-</w:t>
                                </w:r>
                                <w:r w:rsidR="00CE0C27">
                                  <w:rPr>
                                    <w:rFonts w:cs="Arial"/>
                                    <w:sz w:val="18"/>
                                    <w:szCs w:val="18"/>
                                  </w:rPr>
                                  <w:t>29</w:t>
                                </w:r>
                              </w:p>
                            </w:tc>
                            <w:tc>
                              <w:tcPr>
                                <w:tcW w:w="1490" w:type="dxa"/>
                                <w:vAlign w:val="center"/>
                              </w:tcPr>
                              <w:p w14:paraId="28069FA9" w14:textId="71F4163C" w:rsidR="005E37C7" w:rsidRPr="00D55BD8" w:rsidRDefault="000F6C0C" w:rsidP="00D55BD8">
                                <w:pPr>
                                  <w:pStyle w:val="Piedepgina"/>
                                  <w:jc w:val="center"/>
                                  <w:rPr>
                                    <w:rFonts w:cs="Arial"/>
                                    <w:sz w:val="18"/>
                                    <w:szCs w:val="18"/>
                                  </w:rPr>
                                </w:pPr>
                                <w:r w:rsidRPr="00D55BD8">
                                  <w:rPr>
                                    <w:rFonts w:cs="Arial"/>
                                    <w:sz w:val="18"/>
                                    <w:szCs w:val="18"/>
                                  </w:rPr>
                                  <w:t>0</w:t>
                                </w:r>
                                <w:r w:rsidR="00A0153A">
                                  <w:rPr>
                                    <w:rFonts w:cs="Arial"/>
                                    <w:sz w:val="18"/>
                                    <w:szCs w:val="18"/>
                                  </w:rPr>
                                  <w:t>2</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610AD" id="_x0000_t202" coordsize="21600,21600" o:spt="202" path="m,l,21600r21600,l21600,xe">
              <v:stroke joinstyle="miter"/>
              <v:path gradientshapeok="t" o:connecttype="rect"/>
            </v:shapetype>
            <v:shape id="Cuadro de texto 2" o:spid="_x0000_s1027" type="#_x0000_t202" style="position:absolute;left:0;text-align:left;margin-left:-14.5pt;margin-top:-62.4pt;width:4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" filled="f" stroked="f">
              <v:textbox style="mso-fit-shape-to-text:t">
                <w:txbxContent>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2977"/>
                      <w:gridCol w:w="3080"/>
                      <w:gridCol w:w="1490"/>
                    </w:tblGrid>
                    <w:tr w:rsidR="00D55BD8" w:rsidRPr="00D55BD8" w14:paraId="49415177" w14:textId="77777777" w:rsidTr="00F67A1D">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2977"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570"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D55BD8" w14:paraId="5A10450C" w14:textId="77777777" w:rsidTr="00F67A1D">
                      <w:trPr>
                        <w:jc w:val="center"/>
                      </w:trPr>
                      <w:tc>
                        <w:tcPr>
                          <w:tcW w:w="2069" w:type="dxa"/>
                          <w:gridSpan w:val="2"/>
                          <w:vAlign w:val="center"/>
                        </w:tcPr>
                        <w:p w14:paraId="69DF2B21" w14:textId="77777777" w:rsidR="005E37C7" w:rsidRPr="00D55BD8" w:rsidRDefault="00FB5CD2" w:rsidP="00D55BD8">
                          <w:pPr>
                            <w:pStyle w:val="Piedepgina"/>
                            <w:jc w:val="center"/>
                            <w:rPr>
                              <w:rFonts w:cs="Arial"/>
                              <w:sz w:val="18"/>
                              <w:szCs w:val="18"/>
                            </w:rPr>
                          </w:pPr>
                          <w:r>
                            <w:rPr>
                              <w:rFonts w:cs="Arial"/>
                              <w:sz w:val="18"/>
                              <w:szCs w:val="16"/>
                            </w:rPr>
                            <w:t>2024-05-07</w:t>
                          </w:r>
                        </w:p>
                      </w:tc>
                      <w:tc>
                        <w:tcPr>
                          <w:tcW w:w="2977" w:type="dxa"/>
                          <w:vAlign w:val="center"/>
                        </w:tcPr>
                        <w:p w14:paraId="0E720509" w14:textId="1F245E03" w:rsidR="005E37C7" w:rsidRPr="00D55BD8" w:rsidRDefault="000F6C0C" w:rsidP="00D2742C">
                          <w:pPr>
                            <w:pStyle w:val="Piedepgina"/>
                            <w:jc w:val="center"/>
                            <w:rPr>
                              <w:rFonts w:cs="Arial"/>
                              <w:sz w:val="18"/>
                              <w:szCs w:val="18"/>
                            </w:rPr>
                          </w:pPr>
                          <w:r>
                            <w:rPr>
                              <w:rFonts w:cs="Arial"/>
                              <w:sz w:val="18"/>
                              <w:szCs w:val="18"/>
                            </w:rPr>
                            <w:t>Analista Investigación</w:t>
                          </w:r>
                        </w:p>
                      </w:tc>
                      <w:tc>
                        <w:tcPr>
                          <w:tcW w:w="4570" w:type="dxa"/>
                          <w:gridSpan w:val="2"/>
                          <w:vAlign w:val="center"/>
                        </w:tcPr>
                        <w:p w14:paraId="4737D0B5" w14:textId="751597B7"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29621DA6" w:rsidR="005E37C7" w:rsidRPr="001E1D6F" w:rsidRDefault="008668CF" w:rsidP="000D6D89">
                          <w:pPr>
                            <w:pStyle w:val="Piedepgina"/>
                            <w:jc w:val="center"/>
                            <w:rPr>
                              <w:rFonts w:cs="Arial"/>
                              <w:sz w:val="18"/>
                              <w:szCs w:val="18"/>
                            </w:rPr>
                          </w:pPr>
                          <w:r>
                            <w:rPr>
                              <w:rFonts w:cs="Arial"/>
                              <w:sz w:val="18"/>
                              <w:szCs w:val="18"/>
                            </w:rPr>
                            <w:t>Coordinador Técnico de DM</w:t>
                          </w:r>
                        </w:p>
                      </w:tc>
                    </w:tr>
                    <w:tr w:rsidR="00D55BD8" w:rsidRPr="00D55BD8" w14:paraId="1E1F0838" w14:textId="77777777" w:rsidTr="00F67A1D">
                      <w:trPr>
                        <w:jc w:val="center"/>
                      </w:trPr>
                      <w:tc>
                        <w:tcPr>
                          <w:tcW w:w="755" w:type="dxa"/>
                          <w:vAlign w:val="center"/>
                        </w:tcPr>
                        <w:p w14:paraId="3D35CE6D" w14:textId="77777777"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2977"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3080"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490"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F67A1D">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176229">
                                <w:rPr>
                                  <w:noProof/>
                                  <w:sz w:val="18"/>
                                  <w:szCs w:val="18"/>
                                  <w:lang w:val="es-ES"/>
                                </w:rPr>
                                <w:t>1</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176229">
                                <w:rPr>
                                  <w:noProof/>
                                  <w:sz w:val="18"/>
                                  <w:szCs w:val="18"/>
                                  <w:lang w:val="es-ES"/>
                                </w:rPr>
                                <w:t>7</w:t>
                              </w:r>
                              <w:r w:rsidRPr="00D55BD8">
                                <w:rPr>
                                  <w:sz w:val="18"/>
                                  <w:szCs w:val="18"/>
                                  <w:lang w:val="es-ES"/>
                                </w:rPr>
                                <w:fldChar w:fldCharType="end"/>
                              </w:r>
                            </w:p>
                          </w:sdtContent>
                        </w:sdt>
                      </w:tc>
                      <w:tc>
                        <w:tcPr>
                          <w:tcW w:w="2977" w:type="dxa"/>
                          <w:vAlign w:val="center"/>
                        </w:tcPr>
                        <w:p w14:paraId="1D9F48D4" w14:textId="5F08A215"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Pr="00D55BD8">
                            <w:rPr>
                              <w:rFonts w:cs="Arial"/>
                              <w:sz w:val="18"/>
                              <w:szCs w:val="18"/>
                              <w:lang w:val="pt-BR"/>
                            </w:rPr>
                            <w:t xml:space="preserve">écnico de </w:t>
                          </w:r>
                          <w:r>
                            <w:rPr>
                              <w:rFonts w:cs="Arial"/>
                              <w:sz w:val="18"/>
                              <w:szCs w:val="18"/>
                              <w:lang w:val="pt-BR"/>
                            </w:rPr>
                            <w:t>D</w:t>
                          </w:r>
                          <w:r w:rsidR="00447027">
                            <w:rPr>
                              <w:rFonts w:cs="Arial"/>
                              <w:sz w:val="18"/>
                              <w:szCs w:val="18"/>
                              <w:lang w:val="pt-BR"/>
                            </w:rPr>
                            <w:t>M</w:t>
                          </w:r>
                        </w:p>
                      </w:tc>
                      <w:tc>
                        <w:tcPr>
                          <w:tcW w:w="3080" w:type="dxa"/>
                          <w:vAlign w:val="center"/>
                        </w:tcPr>
                        <w:p w14:paraId="02B9ABF6" w14:textId="5FC54946" w:rsidR="005E37C7" w:rsidRPr="00D55BD8" w:rsidRDefault="008668CF" w:rsidP="00D55BD8">
                          <w:pPr>
                            <w:pStyle w:val="Piedepgina"/>
                            <w:jc w:val="center"/>
                            <w:rPr>
                              <w:rFonts w:cs="Arial"/>
                              <w:sz w:val="18"/>
                              <w:szCs w:val="18"/>
                            </w:rPr>
                          </w:pPr>
                          <w:r w:rsidRPr="00192813">
                            <w:rPr>
                              <w:rFonts w:cs="Arial"/>
                              <w:sz w:val="18"/>
                              <w:szCs w:val="18"/>
                            </w:rPr>
                            <w:t>2025</w:t>
                          </w:r>
                          <w:r w:rsidR="00A20A0B" w:rsidRPr="00192813">
                            <w:rPr>
                              <w:rFonts w:cs="Arial"/>
                              <w:sz w:val="18"/>
                              <w:szCs w:val="18"/>
                            </w:rPr>
                            <w:t>-</w:t>
                          </w:r>
                          <w:r w:rsidR="00192813" w:rsidRPr="00192813">
                            <w:rPr>
                              <w:rFonts w:cs="Arial"/>
                              <w:sz w:val="18"/>
                              <w:szCs w:val="18"/>
                            </w:rPr>
                            <w:t>01</w:t>
                          </w:r>
                          <w:r w:rsidR="00A0153A" w:rsidRPr="00192813">
                            <w:rPr>
                              <w:rFonts w:cs="Arial"/>
                              <w:sz w:val="18"/>
                              <w:szCs w:val="18"/>
                            </w:rPr>
                            <w:t>-</w:t>
                          </w:r>
                          <w:r w:rsidR="00CE0C27">
                            <w:rPr>
                              <w:rFonts w:cs="Arial"/>
                              <w:sz w:val="18"/>
                              <w:szCs w:val="18"/>
                            </w:rPr>
                            <w:t>29</w:t>
                          </w:r>
                        </w:p>
                      </w:tc>
                      <w:tc>
                        <w:tcPr>
                          <w:tcW w:w="1490" w:type="dxa"/>
                          <w:vAlign w:val="center"/>
                        </w:tcPr>
                        <w:p w14:paraId="28069FA9" w14:textId="71F4163C" w:rsidR="005E37C7" w:rsidRPr="00D55BD8" w:rsidRDefault="000F6C0C" w:rsidP="00D55BD8">
                          <w:pPr>
                            <w:pStyle w:val="Piedepgina"/>
                            <w:jc w:val="center"/>
                            <w:rPr>
                              <w:rFonts w:cs="Arial"/>
                              <w:sz w:val="18"/>
                              <w:szCs w:val="18"/>
                            </w:rPr>
                          </w:pPr>
                          <w:r w:rsidRPr="00D55BD8">
                            <w:rPr>
                              <w:rFonts w:cs="Arial"/>
                              <w:sz w:val="18"/>
                              <w:szCs w:val="18"/>
                            </w:rPr>
                            <w:t>0</w:t>
                          </w:r>
                          <w:r w:rsidR="00A0153A">
                            <w:rPr>
                              <w:rFonts w:cs="Arial"/>
                              <w:sz w:val="18"/>
                              <w:szCs w:val="18"/>
                            </w:rPr>
                            <w:t>2</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C818" w14:textId="77777777" w:rsidR="00CE0C27" w:rsidRDefault="00CE0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8CCA" w14:textId="77777777" w:rsidR="003208B1" w:rsidRDefault="003208B1">
      <w:r>
        <w:separator/>
      </w:r>
    </w:p>
  </w:footnote>
  <w:footnote w:type="continuationSeparator" w:id="0">
    <w:p w14:paraId="4A22C983" w14:textId="77777777" w:rsidR="003208B1" w:rsidRDefault="0032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E7B9" w14:textId="77777777" w:rsidR="00CE0C27" w:rsidRDefault="00CE0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F3CA" w14:textId="363AC0CF" w:rsidR="005E37C7" w:rsidRDefault="000F6C0C">
    <w:pPr>
      <w:pStyle w:val="Encabezado"/>
    </w:pPr>
    <w:r>
      <w:rPr>
        <w:noProof/>
        <w:lang w:eastAsia="es-CO"/>
      </w:rPr>
      <w:drawing>
        <wp:anchor distT="0" distB="0" distL="114300" distR="114300" simplePos="0" relativeHeight="251660288" behindDoc="1" locked="0" layoutInCell="1" allowOverlap="1" wp14:anchorId="365B3482" wp14:editId="6889A330">
          <wp:simplePos x="0" y="0"/>
          <wp:positionH relativeFrom="margin">
            <wp:posOffset>-870585</wp:posOffset>
          </wp:positionH>
          <wp:positionV relativeFrom="paragraph">
            <wp:posOffset>-183514</wp:posOffset>
          </wp:positionV>
          <wp:extent cx="7386320" cy="9563100"/>
          <wp:effectExtent l="0" t="0" r="5080" b="0"/>
          <wp:wrapNone/>
          <wp:docPr id="1283846177" name="Imagen 128384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8" cy="9563797"/>
                  </a:xfrm>
                  <a:prstGeom prst="rect">
                    <a:avLst/>
                  </a:prstGeom>
                </pic:spPr>
              </pic:pic>
            </a:graphicData>
          </a:graphic>
          <wp14:sizeRelH relativeFrom="page">
            <wp14:pctWidth>0</wp14:pctWidth>
          </wp14:sizeRelH>
          <wp14:sizeRelV relativeFrom="page">
            <wp14:pctHeight>0</wp14:pctHeight>
          </wp14:sizeRelV>
        </wp:anchor>
      </w:drawing>
    </w:r>
  </w:p>
  <w:p w14:paraId="511953DD" w14:textId="07039407" w:rsidR="005E37C7" w:rsidRDefault="00447027">
    <w:pPr>
      <w:pStyle w:val="Encabezado"/>
    </w:pPr>
    <w:r>
      <w:rPr>
        <w:noProof/>
        <w:lang w:eastAsia="es-CO"/>
      </w:rPr>
      <mc:AlternateContent>
        <mc:Choice Requires="wps">
          <w:drawing>
            <wp:anchor distT="0" distB="0" distL="114300" distR="114300" simplePos="0" relativeHeight="251659264" behindDoc="0" locked="0" layoutInCell="1" allowOverlap="1" wp14:anchorId="0EBFF1A1" wp14:editId="010882AD">
              <wp:simplePos x="0" y="0"/>
              <wp:positionH relativeFrom="column">
                <wp:posOffset>-758825</wp:posOffset>
              </wp:positionH>
              <wp:positionV relativeFrom="paragraph">
                <wp:posOffset>649399</wp:posOffset>
              </wp:positionV>
              <wp:extent cx="7177405" cy="575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77777777" w:rsidR="005E37C7" w:rsidRPr="00D55BD8" w:rsidRDefault="000F6C0C" w:rsidP="00FA305C">
                          <w:pPr>
                            <w:jc w:val="center"/>
                            <w:rPr>
                              <w:rFonts w:cs="Arial"/>
                              <w:b/>
                              <w:color w:val="000000"/>
                              <w:sz w:val="22"/>
                            </w:rPr>
                          </w:pPr>
                          <w:r w:rsidRPr="00D55BD8">
                            <w:rPr>
                              <w:rFonts w:cs="Arial"/>
                              <w:b/>
                              <w:color w:val="000000"/>
                              <w:sz w:val="22"/>
                            </w:rPr>
                            <w:t>PORTUX 3D TRY-IN</w:t>
                          </w:r>
                        </w:p>
                        <w:p w14:paraId="4498F795" w14:textId="77777777" w:rsidR="005E37C7" w:rsidRPr="00AA4A1B" w:rsidRDefault="000F6C0C" w:rsidP="00FA305C">
                          <w:pPr>
                            <w:jc w:val="center"/>
                            <w:rPr>
                              <w:rFonts w:cs="Arial"/>
                              <w:b/>
                              <w:color w:val="000000"/>
                              <w:szCs w:val="24"/>
                            </w:rPr>
                          </w:pPr>
                          <w:r w:rsidRPr="00D55BD8">
                            <w:rPr>
                              <w:rFonts w:cs="Arial"/>
                              <w:b/>
                              <w:color w:val="000000"/>
                              <w:sz w:val="22"/>
                            </w:rPr>
                            <w:t>DPDDFS-111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F1A1" id="_x0000_t202" coordsize="21600,21600" o:spt="202" path="m,l,21600r21600,l21600,xe">
              <v:stroke joinstyle="miter"/>
              <v:path gradientshapeok="t" o:connecttype="rect"/>
            </v:shapetype>
            <v:shape id="Text Box 1" o:spid="_x0000_s1026" type="#_x0000_t202" style="position:absolute;left:0;text-align:left;margin-left:-59.75pt;margin-top:51.15pt;width:565.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" filled="f" stroked="f">
              <v:textbo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77777777" w:rsidR="005E37C7" w:rsidRPr="00D55BD8" w:rsidRDefault="000F6C0C" w:rsidP="00FA305C">
                    <w:pPr>
                      <w:jc w:val="center"/>
                      <w:rPr>
                        <w:rFonts w:cs="Arial"/>
                        <w:b/>
                        <w:color w:val="000000"/>
                        <w:sz w:val="22"/>
                      </w:rPr>
                    </w:pPr>
                    <w:r w:rsidRPr="00D55BD8">
                      <w:rPr>
                        <w:rFonts w:cs="Arial"/>
                        <w:b/>
                        <w:color w:val="000000"/>
                        <w:sz w:val="22"/>
                      </w:rPr>
                      <w:t>PORTUX 3D TRY-IN</w:t>
                    </w:r>
                  </w:p>
                  <w:p w14:paraId="4498F795" w14:textId="77777777" w:rsidR="005E37C7" w:rsidRPr="00AA4A1B" w:rsidRDefault="000F6C0C" w:rsidP="00FA305C">
                    <w:pPr>
                      <w:jc w:val="center"/>
                      <w:rPr>
                        <w:rFonts w:cs="Arial"/>
                        <w:b/>
                        <w:color w:val="000000"/>
                        <w:szCs w:val="24"/>
                      </w:rPr>
                    </w:pPr>
                    <w:r w:rsidRPr="00D55BD8">
                      <w:rPr>
                        <w:rFonts w:cs="Arial"/>
                        <w:b/>
                        <w:color w:val="000000"/>
                        <w:sz w:val="22"/>
                      </w:rPr>
                      <w:t>DPDDFS-111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AFC1" w14:textId="77777777" w:rsidR="00CE0C27" w:rsidRDefault="00CE0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886588"/>
    <w:multiLevelType w:val="hybridMultilevel"/>
    <w:tmpl w:val="AD5C1D16"/>
    <w:lvl w:ilvl="0" w:tplc="3F6C5E4E">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288705014">
    <w:abstractNumId w:val="4"/>
  </w:num>
  <w:num w:numId="2" w16cid:durableId="1428651987">
    <w:abstractNumId w:val="0"/>
  </w:num>
  <w:num w:numId="3" w16cid:durableId="1439369025">
    <w:abstractNumId w:val="1"/>
  </w:num>
  <w:num w:numId="4" w16cid:durableId="116880619">
    <w:abstractNumId w:val="2"/>
  </w:num>
  <w:num w:numId="5" w16cid:durableId="1210141782">
    <w:abstractNumId w:val="3"/>
  </w:num>
  <w:num w:numId="6" w16cid:durableId="1606771293">
    <w:abstractNumId w:val="6"/>
  </w:num>
  <w:num w:numId="7" w16cid:durableId="1893497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9983002">
    <w:abstractNumId w:val="5"/>
  </w:num>
  <w:num w:numId="9" w16cid:durableId="230509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316760">
    <w:abstractNumId w:val="8"/>
  </w:num>
  <w:num w:numId="11" w16cid:durableId="755247087">
    <w:abstractNumId w:val="4"/>
  </w:num>
  <w:num w:numId="12" w16cid:durableId="1619137629">
    <w:abstractNumId w:val="4"/>
  </w:num>
  <w:num w:numId="13" w16cid:durableId="694042695">
    <w:abstractNumId w:val="4"/>
  </w:num>
  <w:num w:numId="14" w16cid:durableId="2043437598">
    <w:abstractNumId w:val="4"/>
  </w:num>
  <w:num w:numId="15" w16cid:durableId="1629513507">
    <w:abstractNumId w:val="4"/>
  </w:num>
  <w:num w:numId="16" w16cid:durableId="1579902912">
    <w:abstractNumId w:val="4"/>
  </w:num>
  <w:num w:numId="17" w16cid:durableId="695816550">
    <w:abstractNumId w:val="4"/>
  </w:num>
  <w:num w:numId="18" w16cid:durableId="114259105">
    <w:abstractNumId w:val="4"/>
  </w:num>
  <w:num w:numId="19" w16cid:durableId="1284730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Henry Rodriguez; Gabriel Jaime Gomez"/>
    <w:docVar w:name="DATEREV" w:val="-"/>
    <w:docVar w:name="DOC" w:val="DPDDFS-111"/>
    <w:docVar w:name="ELABORATOR" w:val="Elizabeth Rojas Zapata; Alejandro Ossa Ochoa"/>
    <w:docVar w:name="REV" w:val="02"/>
    <w:docVar w:name="TITLE" w:val="FICHA DE SEGURIDAD PORTUX 3D TRY-IN"/>
  </w:docVars>
  <w:rsids>
    <w:rsidRoot w:val="00224719"/>
    <w:rsid w:val="000803E8"/>
    <w:rsid w:val="00091BA1"/>
    <w:rsid w:val="000B4E88"/>
    <w:rsid w:val="000B623C"/>
    <w:rsid w:val="000D6D89"/>
    <w:rsid w:val="000E701D"/>
    <w:rsid w:val="000F6C0C"/>
    <w:rsid w:val="00111C15"/>
    <w:rsid w:val="00117C20"/>
    <w:rsid w:val="00132B38"/>
    <w:rsid w:val="00176229"/>
    <w:rsid w:val="00192813"/>
    <w:rsid w:val="001C10AA"/>
    <w:rsid w:val="001D09D2"/>
    <w:rsid w:val="001E1D6F"/>
    <w:rsid w:val="001F1108"/>
    <w:rsid w:val="001F130F"/>
    <w:rsid w:val="001F18BC"/>
    <w:rsid w:val="00224719"/>
    <w:rsid w:val="002321B0"/>
    <w:rsid w:val="00235EE8"/>
    <w:rsid w:val="0028126E"/>
    <w:rsid w:val="002B73C7"/>
    <w:rsid w:val="002F142E"/>
    <w:rsid w:val="002F1E36"/>
    <w:rsid w:val="00316436"/>
    <w:rsid w:val="003208B1"/>
    <w:rsid w:val="00336594"/>
    <w:rsid w:val="00347EC8"/>
    <w:rsid w:val="00365882"/>
    <w:rsid w:val="00367B65"/>
    <w:rsid w:val="003A3EF3"/>
    <w:rsid w:val="003D5BB9"/>
    <w:rsid w:val="003F74DE"/>
    <w:rsid w:val="00426099"/>
    <w:rsid w:val="00441594"/>
    <w:rsid w:val="00447027"/>
    <w:rsid w:val="00451A06"/>
    <w:rsid w:val="004B591E"/>
    <w:rsid w:val="004F426C"/>
    <w:rsid w:val="00516972"/>
    <w:rsid w:val="00553787"/>
    <w:rsid w:val="005911E7"/>
    <w:rsid w:val="005E2A2B"/>
    <w:rsid w:val="005E32A0"/>
    <w:rsid w:val="005E37C7"/>
    <w:rsid w:val="005E7767"/>
    <w:rsid w:val="006566BF"/>
    <w:rsid w:val="00663EBD"/>
    <w:rsid w:val="006B53CD"/>
    <w:rsid w:val="00763817"/>
    <w:rsid w:val="007A5B77"/>
    <w:rsid w:val="008115D8"/>
    <w:rsid w:val="00843EC0"/>
    <w:rsid w:val="00865707"/>
    <w:rsid w:val="008668CF"/>
    <w:rsid w:val="008A0C3F"/>
    <w:rsid w:val="008A208F"/>
    <w:rsid w:val="008A4043"/>
    <w:rsid w:val="008B3AC2"/>
    <w:rsid w:val="008D2051"/>
    <w:rsid w:val="008E1246"/>
    <w:rsid w:val="008E58D7"/>
    <w:rsid w:val="009033DE"/>
    <w:rsid w:val="00905DDE"/>
    <w:rsid w:val="009103A4"/>
    <w:rsid w:val="00982F7B"/>
    <w:rsid w:val="009840C1"/>
    <w:rsid w:val="0098707F"/>
    <w:rsid w:val="009E4DAD"/>
    <w:rsid w:val="009F196A"/>
    <w:rsid w:val="00A0153A"/>
    <w:rsid w:val="00A20A0B"/>
    <w:rsid w:val="00A30CBF"/>
    <w:rsid w:val="00A333ED"/>
    <w:rsid w:val="00A50C3E"/>
    <w:rsid w:val="00A5763A"/>
    <w:rsid w:val="00A63628"/>
    <w:rsid w:val="00A63BEA"/>
    <w:rsid w:val="00A72AD4"/>
    <w:rsid w:val="00AA7A35"/>
    <w:rsid w:val="00B1197B"/>
    <w:rsid w:val="00B204E7"/>
    <w:rsid w:val="00B231CA"/>
    <w:rsid w:val="00B759DB"/>
    <w:rsid w:val="00BF7A41"/>
    <w:rsid w:val="00C3512B"/>
    <w:rsid w:val="00C64E45"/>
    <w:rsid w:val="00C66E70"/>
    <w:rsid w:val="00C87A96"/>
    <w:rsid w:val="00CA309C"/>
    <w:rsid w:val="00CC6112"/>
    <w:rsid w:val="00CC6DDF"/>
    <w:rsid w:val="00CE0C27"/>
    <w:rsid w:val="00CE3AFD"/>
    <w:rsid w:val="00D063F7"/>
    <w:rsid w:val="00D2742C"/>
    <w:rsid w:val="00D70295"/>
    <w:rsid w:val="00D761A2"/>
    <w:rsid w:val="00D77C50"/>
    <w:rsid w:val="00D960B3"/>
    <w:rsid w:val="00DB3D1A"/>
    <w:rsid w:val="00DC14F8"/>
    <w:rsid w:val="00E0359C"/>
    <w:rsid w:val="00E27C44"/>
    <w:rsid w:val="00E87222"/>
    <w:rsid w:val="00E948C5"/>
    <w:rsid w:val="00EB5BFB"/>
    <w:rsid w:val="00EC2BCA"/>
    <w:rsid w:val="00ED0B4E"/>
    <w:rsid w:val="00F41248"/>
    <w:rsid w:val="00F67A1D"/>
    <w:rsid w:val="00F729E2"/>
    <w:rsid w:val="00F841A8"/>
    <w:rsid w:val="00F90BC9"/>
    <w:rsid w:val="00FB5CD2"/>
    <w:rsid w:val="00FC12C1"/>
    <w:rsid w:val="00FF0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265C"/>
  <w15:docId w15:val="{4503BD63-B1A3-4F4A-B684-2553753A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0C"/>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0F6C0C"/>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0F6C0C"/>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0F6C0C"/>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0F6C0C"/>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0F6C0C"/>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0F6C0C"/>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0F6C0C"/>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0F6C0C"/>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0F6C0C"/>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6C0C"/>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0F6C0C"/>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0F6C0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0F6C0C"/>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0F6C0C"/>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0F6C0C"/>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0F6C0C"/>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0F6C0C"/>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0F6C0C"/>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0F6C0C"/>
    <w:pPr>
      <w:tabs>
        <w:tab w:val="center" w:pos="4252"/>
        <w:tab w:val="right" w:pos="8504"/>
      </w:tabs>
    </w:pPr>
  </w:style>
  <w:style w:type="character" w:customStyle="1" w:styleId="EncabezadoCar">
    <w:name w:val="Encabezado Car"/>
    <w:basedOn w:val="Fuentedeprrafopredeter"/>
    <w:link w:val="Encabezado"/>
    <w:uiPriority w:val="99"/>
    <w:rsid w:val="000F6C0C"/>
    <w:rPr>
      <w:rFonts w:ascii="Arial" w:eastAsia="Calibri" w:hAnsi="Arial" w:cs="Times New Roman"/>
      <w:sz w:val="24"/>
    </w:rPr>
  </w:style>
  <w:style w:type="paragraph" w:styleId="Piedepgina">
    <w:name w:val="footer"/>
    <w:basedOn w:val="Normal"/>
    <w:link w:val="PiedepginaCar"/>
    <w:uiPriority w:val="99"/>
    <w:unhideWhenUsed/>
    <w:rsid w:val="000F6C0C"/>
    <w:pPr>
      <w:tabs>
        <w:tab w:val="center" w:pos="4252"/>
        <w:tab w:val="right" w:pos="8504"/>
      </w:tabs>
    </w:pPr>
  </w:style>
  <w:style w:type="character" w:customStyle="1" w:styleId="PiedepginaCar">
    <w:name w:val="Pie de página Car"/>
    <w:basedOn w:val="Fuentedeprrafopredeter"/>
    <w:link w:val="Piedepgina"/>
    <w:uiPriority w:val="99"/>
    <w:rsid w:val="000F6C0C"/>
    <w:rPr>
      <w:rFonts w:ascii="Arial" w:eastAsia="Calibri" w:hAnsi="Arial" w:cs="Times New Roman"/>
      <w:sz w:val="24"/>
    </w:rPr>
  </w:style>
  <w:style w:type="table" w:styleId="Tablaconcuadrcula">
    <w:name w:val="Table Grid"/>
    <w:basedOn w:val="Tablanormal"/>
    <w:uiPriority w:val="59"/>
    <w:rsid w:val="000F6C0C"/>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6C0C"/>
    <w:pPr>
      <w:spacing w:after="200" w:line="276" w:lineRule="auto"/>
      <w:ind w:left="720"/>
      <w:jc w:val="left"/>
    </w:pPr>
    <w:rPr>
      <w:rFonts w:ascii="Calibri" w:hAnsi="Calibri"/>
    </w:rPr>
  </w:style>
  <w:style w:type="paragraph" w:customStyle="1" w:styleId="Contenidodelatabla">
    <w:name w:val="Contenido de la tabla"/>
    <w:basedOn w:val="Textoindependiente"/>
    <w:rsid w:val="000F6C0C"/>
    <w:pPr>
      <w:suppressLineNumbers/>
      <w:suppressAutoHyphens/>
      <w:overflowPunct w:val="0"/>
      <w:autoSpaceDE w:val="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0F6C0C"/>
    <w:pPr>
      <w:spacing w:after="120"/>
    </w:pPr>
  </w:style>
  <w:style w:type="character" w:customStyle="1" w:styleId="TextoindependienteCar">
    <w:name w:val="Texto independiente Car"/>
    <w:basedOn w:val="Fuentedeprrafopredeter"/>
    <w:link w:val="Textoindependiente"/>
    <w:uiPriority w:val="99"/>
    <w:semiHidden/>
    <w:rsid w:val="000F6C0C"/>
    <w:rPr>
      <w:rFonts w:ascii="Arial" w:eastAsia="Calibri" w:hAnsi="Arial" w:cs="Times New Roman"/>
      <w:sz w:val="24"/>
    </w:rPr>
  </w:style>
  <w:style w:type="paragraph" w:styleId="Textodeglobo">
    <w:name w:val="Balloon Text"/>
    <w:basedOn w:val="Normal"/>
    <w:link w:val="TextodegloboCar"/>
    <w:uiPriority w:val="99"/>
    <w:semiHidden/>
    <w:unhideWhenUsed/>
    <w:rsid w:val="00FB5C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C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1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08324-0037-476C-B561-7BC4AB154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834DD-F7BC-4359-AD45-F8D80F4A1354}">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3.xml><?xml version="1.0" encoding="utf-8"?>
<ds:datastoreItem xmlns:ds="http://schemas.openxmlformats.org/officeDocument/2006/customXml" ds:itemID="{B798FFCF-02A3-4EB5-A759-BC4D15AEE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1800</Words>
  <Characters>9906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Ossa Ochoa</dc:creator>
  <cp:keywords/>
  <dc:description/>
  <cp:lastModifiedBy>Daniel Osorio Amariles</cp:lastModifiedBy>
  <cp:revision>70</cp:revision>
  <dcterms:created xsi:type="dcterms:W3CDTF">2024-06-17T16:23:00Z</dcterms:created>
  <dcterms:modified xsi:type="dcterms:W3CDTF">2025-01-29T12:54:00Z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624500</vt:r8>
  </property>
  <property fmtid="{D5CDD505-2E9C-101B-9397-08002B2CF9AE}" pid="3" name="ContentTypeId">
    <vt:lpwstr>0x010100FDA30290A47D0E4CBF8B62D44E00967B</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